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F7D7" w14:textId="17710425" w:rsidR="00F5171D" w:rsidRDefault="00F5171D" w:rsidP="00F5171D">
      <w:pPr>
        <w:pStyle w:val="Heading1"/>
      </w:pPr>
      <w:r>
        <w:rPr>
          <w:noProof/>
          <w:sz w:val="36"/>
          <w:szCs w:val="36"/>
          <w:lang w:val="en-IE"/>
        </w:rPr>
        <w:drawing>
          <wp:anchor distT="0" distB="0" distL="114300" distR="114300" simplePos="0" relativeHeight="251659264" behindDoc="0" locked="0" layoutInCell="1" allowOverlap="1" wp14:anchorId="65B8C8DF" wp14:editId="73069150">
            <wp:simplePos x="0" y="0"/>
            <wp:positionH relativeFrom="margin">
              <wp:align>center</wp:align>
            </wp:positionH>
            <wp:positionV relativeFrom="margin">
              <wp:posOffset>-353060</wp:posOffset>
            </wp:positionV>
            <wp:extent cx="1786890" cy="834390"/>
            <wp:effectExtent l="0" t="0" r="0" b="3810"/>
            <wp:wrapSquare wrapText="bothSides"/>
            <wp:docPr id="200756505" name="Picture 2" descr="A black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6006" name="Picture 2" descr="A black background with colorful text&#10;&#10;AI-generated content may be incorrect."/>
                    <pic:cNvPicPr/>
                  </pic:nvPicPr>
                  <pic:blipFill rotWithShape="1">
                    <a:blip r:embed="rId11"/>
                    <a:srcRect t="20408" b="18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34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3AE5D" w14:textId="036AEBE5" w:rsidR="00C5034D" w:rsidRPr="00C5034D" w:rsidRDefault="00C5034D" w:rsidP="00F5171D">
      <w:pPr>
        <w:pStyle w:val="Heading1"/>
        <w:rPr>
          <w:rFonts w:eastAsia="Arial" w:cstheme="majorHAnsi"/>
          <w:color w:val="A80074"/>
          <w:sz w:val="52"/>
          <w:szCs w:val="52"/>
        </w:rPr>
      </w:pPr>
      <w:r w:rsidRPr="00C5034D">
        <w:t>Meeting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5034D" w:rsidRPr="00C5034D" w14:paraId="2EC39B5C" w14:textId="77777777" w:rsidTr="002649B4">
        <w:tc>
          <w:tcPr>
            <w:tcW w:w="4315" w:type="dxa"/>
          </w:tcPr>
          <w:p w14:paraId="35C512BB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Name of Meeting:</w:t>
            </w:r>
          </w:p>
        </w:tc>
        <w:tc>
          <w:tcPr>
            <w:tcW w:w="4315" w:type="dxa"/>
          </w:tcPr>
          <w:p w14:paraId="646C6DF7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  <w:tr w:rsidR="00C5034D" w:rsidRPr="00C5034D" w14:paraId="5A547002" w14:textId="77777777" w:rsidTr="002649B4">
        <w:tc>
          <w:tcPr>
            <w:tcW w:w="4315" w:type="dxa"/>
          </w:tcPr>
          <w:p w14:paraId="212BF137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Date:</w:t>
            </w:r>
          </w:p>
        </w:tc>
        <w:tc>
          <w:tcPr>
            <w:tcW w:w="4315" w:type="dxa"/>
          </w:tcPr>
          <w:p w14:paraId="2DD187D3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  <w:tr w:rsidR="00C5034D" w:rsidRPr="00C5034D" w14:paraId="0FE6C86C" w14:textId="77777777" w:rsidTr="002649B4">
        <w:tc>
          <w:tcPr>
            <w:tcW w:w="4315" w:type="dxa"/>
          </w:tcPr>
          <w:p w14:paraId="7459EC11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Time:</w:t>
            </w:r>
          </w:p>
        </w:tc>
        <w:tc>
          <w:tcPr>
            <w:tcW w:w="4315" w:type="dxa"/>
          </w:tcPr>
          <w:p w14:paraId="38C2453B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  <w:tr w:rsidR="00C5034D" w:rsidRPr="00C5034D" w14:paraId="63996798" w14:textId="77777777" w:rsidTr="002649B4">
        <w:tc>
          <w:tcPr>
            <w:tcW w:w="4315" w:type="dxa"/>
          </w:tcPr>
          <w:p w14:paraId="23A37E80" w14:textId="77777777" w:rsidR="00C5034D" w:rsidRPr="00C5034D" w:rsidRDefault="00C5034D" w:rsidP="00C5034D">
            <w:pPr>
              <w:pStyle w:val="Heading1"/>
              <w:spacing w:line="276" w:lineRule="auto"/>
              <w:rPr>
                <w:color w:val="auto"/>
              </w:rPr>
            </w:pPr>
            <w:r w:rsidRPr="00C5034D">
              <w:rPr>
                <w:color w:val="auto"/>
              </w:rPr>
              <w:t>Location:</w:t>
            </w:r>
          </w:p>
        </w:tc>
        <w:tc>
          <w:tcPr>
            <w:tcW w:w="4315" w:type="dxa"/>
          </w:tcPr>
          <w:p w14:paraId="5238AEDE" w14:textId="77777777" w:rsidR="00C5034D" w:rsidRPr="00C5034D" w:rsidRDefault="00C5034D" w:rsidP="00C5034D">
            <w:pPr>
              <w:pStyle w:val="Heading1"/>
              <w:spacing w:line="276" w:lineRule="auto"/>
            </w:pPr>
          </w:p>
        </w:tc>
      </w:tr>
    </w:tbl>
    <w:p w14:paraId="77D571D0" w14:textId="70FB2407" w:rsidR="00113E31" w:rsidRDefault="00B40253" w:rsidP="00486728">
      <w:pPr>
        <w:pStyle w:val="Heading1"/>
        <w:rPr>
          <w:rStyle w:val="Strong"/>
          <w:b/>
          <w:bCs/>
        </w:rPr>
      </w:pPr>
      <w:r w:rsidRPr="00C5034D">
        <w:t>Attendance</w:t>
      </w:r>
      <w:r w:rsidR="00364810">
        <w:rPr>
          <w:noProof/>
        </w:rPr>
        <mc:AlternateContent>
          <mc:Choice Requires="wps">
            <w:drawing>
              <wp:inline distT="0" distB="0" distL="0" distR="0" wp14:anchorId="57148225" wp14:editId="030C41E5">
                <wp:extent cx="5848350" cy="1404620"/>
                <wp:effectExtent l="0" t="0" r="19050" b="20955"/>
                <wp:docPr id="1142200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FB8F" w14:textId="20AE4764" w:rsidR="0039624C" w:rsidRDefault="0039624C" w:rsidP="00364810">
                            <w:pPr>
                              <w:pStyle w:val="NormalWeb"/>
                            </w:pPr>
                            <w:r w:rsidRPr="0039624C">
                              <w:t>List who attended the meeting and who sent apologies in advance. This provides a clear record of participation and helps track engagement over tim</w:t>
                            </w:r>
                            <w:r w:rsidR="00E070EE">
                              <w:t>e.</w:t>
                            </w:r>
                          </w:p>
                          <w:p w14:paraId="6645059B" w14:textId="3A3B2CB9" w:rsidR="00364810" w:rsidRDefault="00364810" w:rsidP="0039624C">
                            <w:pPr>
                              <w:pStyle w:val="NormalWeb"/>
                            </w:pPr>
                            <w:r>
                              <w:t>Present:</w:t>
                            </w:r>
                            <w:r>
                              <w:br/>
                              <w:t>Apologies: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148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">
                <v:textbox style="mso-fit-shape-to-text:t">
                  <w:txbxContent>
                    <w:p w14:paraId="7FF4FB8F" w14:textId="20AE4764" w:rsidR="0039624C" w:rsidRDefault="0039624C" w:rsidP="00364810">
                      <w:pPr>
                        <w:pStyle w:val="NormalWeb"/>
                      </w:pPr>
                      <w:r w:rsidRPr="0039624C">
                        <w:t>List who attended the meeting and who sent apologies in advance. This provides a clear record of participation and helps track engagement over tim</w:t>
                      </w:r>
                      <w:r w:rsidR="00E070EE">
                        <w:t>e.</w:t>
                      </w:r>
                    </w:p>
                    <w:p w14:paraId="6645059B" w14:textId="3A3B2CB9" w:rsidR="00364810" w:rsidRDefault="00364810" w:rsidP="0039624C">
                      <w:pPr>
                        <w:pStyle w:val="NormalWeb"/>
                      </w:pPr>
                      <w:r>
                        <w:t>Present:</w:t>
                      </w:r>
                      <w:r>
                        <w:br/>
                        <w:t>Apologies: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Style w:val="Strong"/>
          <w:b/>
          <w:bCs/>
        </w:rPr>
        <w:t>Minutes of Previous Meeting</w:t>
      </w:r>
    </w:p>
    <w:p w14:paraId="3DB66269" w14:textId="28371716" w:rsidR="00B40253" w:rsidRDefault="00B40253" w:rsidP="00486728">
      <w:pPr>
        <w:pStyle w:val="Heading2"/>
      </w:pPr>
      <w:r>
        <w:rPr>
          <w:noProof/>
        </w:rPr>
        <mc:AlternateContent>
          <mc:Choice Requires="wps">
            <w:drawing>
              <wp:inline distT="0" distB="0" distL="0" distR="0" wp14:anchorId="50BF0A0C" wp14:editId="2C9E615C">
                <wp:extent cx="5848350" cy="1404620"/>
                <wp:effectExtent l="0" t="0" r="19050" b="114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74EBF" w14:textId="78F47445" w:rsidR="00B40253" w:rsidRDefault="00C73370" w:rsidP="00C73370">
                            <w:r w:rsidRPr="00C73370">
                              <w:t>Record whether the previous minutes were agreed as an accurate record. If any corrections were made, these should be noted briefly.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F0A0C" id="_x0000_s1027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lxEQ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">
                <v:textbox style="mso-fit-shape-to-text:t">
                  <w:txbxContent>
                    <w:p w14:paraId="4DF74EBF" w14:textId="78F47445" w:rsidR="00B40253" w:rsidRDefault="00C73370" w:rsidP="00C73370">
                      <w:r w:rsidRPr="00C73370">
                        <w:t>Record whether the previous minutes were agreed as an accurate record. If any corrections were made, these should be noted briefly.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55A3E1" w14:textId="77777777" w:rsidR="00C5034D" w:rsidRDefault="00B40253" w:rsidP="00486728">
      <w:pPr>
        <w:pStyle w:val="Heading1"/>
        <w:rPr>
          <w:rStyle w:val="Strong"/>
          <w:b/>
          <w:bCs/>
        </w:rPr>
      </w:pPr>
      <w:r>
        <w:rPr>
          <w:rStyle w:val="Strong"/>
          <w:b/>
          <w:bCs/>
        </w:rPr>
        <w:t>Matters Arising</w:t>
      </w:r>
      <w:r w:rsidR="00F1278F">
        <w:rPr>
          <w:noProof/>
        </w:rPr>
        <mc:AlternateContent>
          <mc:Choice Requires="wps">
            <w:drawing>
              <wp:inline distT="0" distB="0" distL="0" distR="0" wp14:anchorId="11B2BAE4" wp14:editId="74ECCD55">
                <wp:extent cx="5848350" cy="1404620"/>
                <wp:effectExtent l="0" t="0" r="19050" b="26035"/>
                <wp:docPr id="1444488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057C" w14:textId="0005F759" w:rsidR="00F1278F" w:rsidRDefault="00364810" w:rsidP="00F1278F">
                            <w:r w:rsidRPr="00364810">
                              <w:t>For each agenda item, record a short summary of the discussion, followed by any decisions made and actions agreed. The focus should be on outcomes rather than the detail of the discussion.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2BAE4" id="_x0000_s1028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">
                <v:textbox style="mso-fit-shape-to-text:t">
                  <w:txbxContent>
                    <w:p w14:paraId="707F057C" w14:textId="0005F759" w:rsidR="00F1278F" w:rsidRDefault="00364810" w:rsidP="00F1278F">
                      <w:r w:rsidRPr="00364810">
                        <w:t>For each agenda item, record a short summary of the discussion, followed by any decisions made and actions agreed. The focus should be on outcomes rather than the detail of the discussion.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23469A" w14:textId="727CEB0B" w:rsidR="00B40253" w:rsidRDefault="00B40253" w:rsidP="00486728">
      <w:pPr>
        <w:pStyle w:val="Heading1"/>
      </w:pPr>
      <w:r>
        <w:rPr>
          <w:rStyle w:val="Strong"/>
          <w:b/>
          <w:bCs/>
        </w:rPr>
        <w:lastRenderedPageBreak/>
        <w:t>Agenda Items</w:t>
      </w:r>
    </w:p>
    <w:p w14:paraId="326D3AB9" w14:textId="1D79A30C" w:rsidR="00B40253" w:rsidRDefault="00B40253" w:rsidP="00486728">
      <w:pPr>
        <w:pStyle w:val="Heading2"/>
      </w:pPr>
      <w:r w:rsidRPr="00113E31">
        <w:rPr>
          <w:rStyle w:val="Strong"/>
          <w:b/>
          <w:bCs/>
        </w:rPr>
        <w:t>Item 1: [Title]</w:t>
      </w:r>
      <w:r w:rsidRPr="00113E31">
        <w:br/>
      </w:r>
      <w:r w:rsidR="00113E31" w:rsidRPr="00113E31">
        <mc:AlternateContent>
          <mc:Choice Requires="wps">
            <w:drawing>
              <wp:inline distT="0" distB="0" distL="0" distR="0" wp14:anchorId="30EA8C8C" wp14:editId="55F44282">
                <wp:extent cx="5848350" cy="1404620"/>
                <wp:effectExtent l="0" t="0" r="19050" b="10795"/>
                <wp:docPr id="1081090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6F726" w14:textId="1B440369" w:rsidR="009D1F04" w:rsidRDefault="009D1F04" w:rsidP="009D1F04">
                            <w:r>
                              <w:t>Summary:</w:t>
                            </w:r>
                            <w:r>
                              <w:t xml:space="preserve"> </w:t>
                            </w:r>
                            <w:r>
                              <w:t>Provide a short, high-level overview of what was discussed, usually no more than one or two lines.</w:t>
                            </w:r>
                          </w:p>
                          <w:p w14:paraId="678410DC" w14:textId="670F3735" w:rsidR="009D1F04" w:rsidRDefault="009D1F04" w:rsidP="009D1F04">
                            <w:r>
                              <w:t>Decision (if any):</w:t>
                            </w:r>
                            <w:r>
                              <w:t xml:space="preserve"> </w:t>
                            </w:r>
                            <w:r>
                              <w:t>Clearly state what was agreed, using simple and direct language.</w:t>
                            </w:r>
                          </w:p>
                          <w:p w14:paraId="60F9F3F6" w14:textId="185E561C" w:rsidR="00113E31" w:rsidRDefault="009D1F04" w:rsidP="009D1F04">
                            <w:r>
                              <w:t>Action:</w:t>
                            </w:r>
                            <w:r>
                              <w:t xml:space="preserve"> </w:t>
                            </w:r>
                            <w:r>
                              <w:t>Record what needs to be done, who is responsible, and when it should happen, if a timeline is agreed.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A8C8C" id="_x0000_s1029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">
                <v:textbox style="mso-fit-shape-to-text:t">
                  <w:txbxContent>
                    <w:p w14:paraId="16D6F726" w14:textId="1B440369" w:rsidR="009D1F04" w:rsidRDefault="009D1F04" w:rsidP="009D1F04">
                      <w:r>
                        <w:t>Summary:</w:t>
                      </w:r>
                      <w:r>
                        <w:t xml:space="preserve"> </w:t>
                      </w:r>
                      <w:r>
                        <w:t>Provide a short, high-level overview of what was discussed, usually no more than one or two lines.</w:t>
                      </w:r>
                    </w:p>
                    <w:p w14:paraId="678410DC" w14:textId="670F3735" w:rsidR="009D1F04" w:rsidRDefault="009D1F04" w:rsidP="009D1F04">
                      <w:r>
                        <w:t>Decision (if any):</w:t>
                      </w:r>
                      <w:r>
                        <w:t xml:space="preserve"> </w:t>
                      </w:r>
                      <w:r>
                        <w:t>Clearly state what was agreed, using simple and direct language.</w:t>
                      </w:r>
                    </w:p>
                    <w:p w14:paraId="60F9F3F6" w14:textId="185E561C" w:rsidR="00113E31" w:rsidRDefault="009D1F04" w:rsidP="009D1F04">
                      <w:r>
                        <w:t>Action:</w:t>
                      </w:r>
                      <w:r>
                        <w:t xml:space="preserve"> </w:t>
                      </w:r>
                      <w:r>
                        <w:t>Record what needs to be done, who is responsible, and when it should happen, if a timeline is agreed.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F99425" w14:textId="23EBFD7A" w:rsidR="00B40253" w:rsidRDefault="00B40253" w:rsidP="00486728">
      <w:pPr>
        <w:pStyle w:val="Heading2"/>
      </w:pPr>
      <w:r w:rsidRPr="00486728">
        <w:t>Item 2: [Title]</w:t>
      </w:r>
      <w:r w:rsidR="00486728" w:rsidRPr="00486728">
        <w:t xml:space="preserve"> </w:t>
      </w:r>
      <w:r w:rsidR="00486728" w:rsidRPr="00113E31">
        <mc:AlternateContent>
          <mc:Choice Requires="wps">
            <w:drawing>
              <wp:inline distT="0" distB="0" distL="0" distR="0" wp14:anchorId="5ACD7B9D" wp14:editId="73F03CAE">
                <wp:extent cx="5486400" cy="815514"/>
                <wp:effectExtent l="0" t="0" r="19050" b="26035"/>
                <wp:docPr id="372330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15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B7AC" w14:textId="77777777" w:rsidR="00486728" w:rsidRDefault="00486728" w:rsidP="00486728">
                            <w:r>
                              <w:t>Summary:</w:t>
                            </w:r>
                            <w:r>
                              <w:br/>
                              <w:t>Decision (if any):</w:t>
                            </w:r>
                            <w:r>
                              <w:br/>
                              <w:t>Action: (What / Who / When)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CD7B9D" id="_x0000_s1030" type="#_x0000_t202" style="width:6in;height:6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">
                <v:textbox style="mso-fit-shape-to-text:t">
                  <w:txbxContent>
                    <w:p w14:paraId="5E1AB7AC" w14:textId="77777777" w:rsidR="00486728" w:rsidRDefault="00486728" w:rsidP="00486728">
                      <w:r>
                        <w:t>Summary:</w:t>
                      </w:r>
                      <w:r>
                        <w:br/>
                        <w:t>Decision (if any):</w:t>
                      </w:r>
                      <w:r>
                        <w:br/>
                        <w:t>Action: (What / Who / When)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B548AE" w14:textId="77777777" w:rsidR="00B40253" w:rsidRPr="00486728" w:rsidRDefault="00B40253" w:rsidP="00B40253">
      <w:pPr>
        <w:pStyle w:val="NormalWeb"/>
        <w:rPr>
          <w:b/>
          <w:bCs/>
        </w:rPr>
      </w:pPr>
      <w:r w:rsidRPr="00486728">
        <w:rPr>
          <w:b/>
          <w:bCs/>
        </w:rPr>
        <w:t>(repeat as needed)</w:t>
      </w:r>
    </w:p>
    <w:p w14:paraId="3EA27B1B" w14:textId="6842BC67" w:rsidR="004F07A4" w:rsidRDefault="004F07A4" w:rsidP="00486728">
      <w:pPr>
        <w:pStyle w:val="Heading1"/>
        <w:rPr>
          <w:lang w:val="en-IE"/>
        </w:rPr>
      </w:pPr>
      <w:r w:rsidRPr="004F07A4">
        <w:rPr>
          <w:lang w:val="en-IE"/>
        </w:rPr>
        <w:t>Any Other Business</w:t>
      </w:r>
      <w:r w:rsidRPr="00113E31">
        <mc:AlternateContent>
          <mc:Choice Requires="wps">
            <w:drawing>
              <wp:inline distT="0" distB="0" distL="0" distR="0" wp14:anchorId="0568E32E" wp14:editId="5B5812E2">
                <wp:extent cx="5848350" cy="1404620"/>
                <wp:effectExtent l="0" t="0" r="19050" b="11430"/>
                <wp:docPr id="568664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1E0E2" w14:textId="7FE6EF20" w:rsidR="004F07A4" w:rsidRPr="004F07A4" w:rsidRDefault="004F07A4" w:rsidP="004F07A4">
                            <w:pPr>
                              <w:rPr>
                                <w:lang w:val="en-IE"/>
                              </w:rPr>
                            </w:pPr>
                            <w:r w:rsidRPr="004F07A4">
                              <w:rPr>
                                <w:lang w:val="en-IE"/>
                              </w:rPr>
                              <w:t>Use this section to record any additional items raised that were not on the agenda. Keep entries brief and focus on any outcomes or actions.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68E32E" id="_x0000_s1031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qP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">
                <v:textbox style="mso-fit-shape-to-text:t">
                  <w:txbxContent>
                    <w:p w14:paraId="4961E0E2" w14:textId="7FE6EF20" w:rsidR="004F07A4" w:rsidRPr="004F07A4" w:rsidRDefault="004F07A4" w:rsidP="004F07A4">
                      <w:pPr>
                        <w:rPr>
                          <w:lang w:val="en-IE"/>
                        </w:rPr>
                      </w:pPr>
                      <w:r w:rsidRPr="004F07A4">
                        <w:rPr>
                          <w:lang w:val="en-IE"/>
                        </w:rPr>
                        <w:t>Use this section to record any additional items raised that were not on the agenda. Keep entries brief and focus on any outcomes or actions.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F07A4">
        <w:rPr>
          <w:lang w:val="en-IE"/>
        </w:rPr>
        <w:t>Date of Next Meeting</w:t>
      </w:r>
    </w:p>
    <w:p w14:paraId="7D8B4E13" w14:textId="3FDF1221" w:rsidR="004F07A4" w:rsidRPr="004F07A4" w:rsidRDefault="004F07A4" w:rsidP="004F07A4">
      <w:pPr>
        <w:rPr>
          <w:lang w:val="en-IE"/>
        </w:rPr>
      </w:pPr>
      <w:r w:rsidRPr="00113E31">
        <mc:AlternateContent>
          <mc:Choice Requires="wps">
            <w:drawing>
              <wp:inline distT="0" distB="0" distL="0" distR="0" wp14:anchorId="6BC764F6" wp14:editId="700BB77D">
                <wp:extent cx="5848350" cy="1404620"/>
                <wp:effectExtent l="0" t="0" r="19050" b="11430"/>
                <wp:docPr id="683224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2D9B" w14:textId="645E628D" w:rsidR="004F07A4" w:rsidRPr="004F07A4" w:rsidRDefault="004F07A4" w:rsidP="004F07A4">
                            <w:pPr>
                              <w:rPr>
                                <w:lang w:val="en-IE"/>
                              </w:rPr>
                            </w:pPr>
                            <w:r w:rsidRPr="004F07A4">
                              <w:rPr>
                                <w:lang w:val="en-IE"/>
                              </w:rPr>
                              <w:t>Record the agreed date, time, and location of the next meeting, or note if this will be confirmed later.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764F6" id="_x0000_s1032" type="#_x0000_t202" style="width:460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hOFgIAACc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">
                <v:textbox style="mso-fit-shape-to-text:t">
                  <w:txbxContent>
                    <w:p w14:paraId="643F2D9B" w14:textId="645E628D" w:rsidR="004F07A4" w:rsidRPr="004F07A4" w:rsidRDefault="004F07A4" w:rsidP="004F07A4">
                      <w:pPr>
                        <w:rPr>
                          <w:lang w:val="en-IE"/>
                        </w:rPr>
                      </w:pPr>
                      <w:r w:rsidRPr="004F07A4">
                        <w:rPr>
                          <w:lang w:val="en-IE"/>
                        </w:rPr>
                        <w:t>Record the agreed date, time, and location of the next meeting, or note if this will be confirmed later.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835863" w14:textId="77777777" w:rsidR="00B40253" w:rsidRPr="00B40253" w:rsidRDefault="00B40253" w:rsidP="004F07A4">
      <w:pPr>
        <w:rPr>
          <w:lang w:val="en-IE"/>
        </w:rPr>
      </w:pPr>
    </w:p>
    <w:p w14:paraId="5A94E2C2" w14:textId="77777777" w:rsidR="007B2F1C" w:rsidRPr="007B2F1C" w:rsidRDefault="007B2F1C" w:rsidP="00282A6E">
      <w:pPr>
        <w:jc w:val="center"/>
        <w:rPr>
          <w:b/>
          <w:bCs/>
          <w:lang w:val="en-IE"/>
        </w:rPr>
      </w:pPr>
    </w:p>
    <w:p w14:paraId="2CEC5091" w14:textId="6478258B" w:rsidR="00CD070A" w:rsidRPr="00451BB9" w:rsidRDefault="00CD070A" w:rsidP="00B36839">
      <w:pPr>
        <w:pStyle w:val="Heading1"/>
      </w:pPr>
    </w:p>
    <w:p w14:paraId="25C4B6C6" w14:textId="77777777" w:rsidR="00E177F5" w:rsidRPr="000771AD" w:rsidRDefault="00E177F5" w:rsidP="00324F0C">
      <w:pPr>
        <w:rPr>
          <w:rFonts w:eastAsia="Times New Roman" w:cstheme="majorHAnsi"/>
          <w:szCs w:val="24"/>
          <w:lang w:eastAsia="en-IE"/>
        </w:rPr>
      </w:pPr>
    </w:p>
    <w:sectPr w:rsidR="00E177F5" w:rsidRPr="000771AD" w:rsidSect="00182A0E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CF6AB" w14:textId="77777777" w:rsidR="008F44D8" w:rsidRDefault="008F44D8" w:rsidP="000C2714">
      <w:pPr>
        <w:spacing w:after="0" w:line="240" w:lineRule="auto"/>
      </w:pPr>
      <w:r>
        <w:separator/>
      </w:r>
    </w:p>
  </w:endnote>
  <w:endnote w:type="continuationSeparator" w:id="0">
    <w:p w14:paraId="69849C67" w14:textId="77777777" w:rsidR="008F44D8" w:rsidRDefault="008F44D8" w:rsidP="000C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07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F8705" w14:textId="56FBB852" w:rsidR="00157A29" w:rsidRDefault="00157A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7E378C" w14:textId="77777777" w:rsidR="00533A30" w:rsidRPr="006C14D0" w:rsidRDefault="00533A30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65C9" w14:textId="77777777" w:rsidR="008F44D8" w:rsidRDefault="008F44D8" w:rsidP="000C2714">
      <w:pPr>
        <w:spacing w:after="0" w:line="240" w:lineRule="auto"/>
      </w:pPr>
      <w:r>
        <w:separator/>
      </w:r>
    </w:p>
  </w:footnote>
  <w:footnote w:type="continuationSeparator" w:id="0">
    <w:p w14:paraId="5F0D53F3" w14:textId="77777777" w:rsidR="008F44D8" w:rsidRDefault="008F44D8" w:rsidP="000C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7F5E" w14:textId="77777777" w:rsidR="00F5171D" w:rsidRDefault="003C314D" w:rsidP="00F5171D">
    <w:pPr>
      <w:jc w:val="center"/>
      <w:rPr>
        <w:rFonts w:asciiTheme="majorHAnsi" w:hAnsiTheme="majorHAnsi" w:cstheme="majorHAnsi"/>
        <w:b/>
        <w:bCs/>
        <w:color w:val="A80074"/>
        <w:sz w:val="52"/>
        <w:szCs w:val="52"/>
      </w:rPr>
    </w:pPr>
    <w:r>
      <w:t>SDC</w:t>
    </w:r>
    <w:r w:rsidRPr="004F07A4">
      <w:t xml:space="preserve"> PPN </w:t>
    </w:r>
    <w:r w:rsidR="00F5171D" w:rsidRPr="00F5171D">
      <w:t>Minute Taking Template</w:t>
    </w:r>
  </w:p>
  <w:p w14:paraId="521E18C4" w14:textId="2D61F29F" w:rsidR="00B74423" w:rsidRPr="00FA43D1" w:rsidRDefault="00B74423" w:rsidP="004F07A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D57AA2"/>
    <w:multiLevelType w:val="hybridMultilevel"/>
    <w:tmpl w:val="FB4C45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6516B"/>
    <w:multiLevelType w:val="hybridMultilevel"/>
    <w:tmpl w:val="78C248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866E7"/>
    <w:multiLevelType w:val="multilevel"/>
    <w:tmpl w:val="E3DC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5B31C3"/>
    <w:multiLevelType w:val="hybridMultilevel"/>
    <w:tmpl w:val="9E5A78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6A5A"/>
    <w:multiLevelType w:val="multilevel"/>
    <w:tmpl w:val="A96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463503"/>
    <w:multiLevelType w:val="multilevel"/>
    <w:tmpl w:val="FD9C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345335"/>
    <w:multiLevelType w:val="hybridMultilevel"/>
    <w:tmpl w:val="51F832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9717D"/>
    <w:multiLevelType w:val="hybridMultilevel"/>
    <w:tmpl w:val="34D410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D05E2"/>
    <w:multiLevelType w:val="multilevel"/>
    <w:tmpl w:val="B9F8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E15BD"/>
    <w:multiLevelType w:val="hybridMultilevel"/>
    <w:tmpl w:val="73DE90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40EE5"/>
    <w:multiLevelType w:val="hybridMultilevel"/>
    <w:tmpl w:val="50A2EA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A04CA"/>
    <w:multiLevelType w:val="hybridMultilevel"/>
    <w:tmpl w:val="CC0690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6144A"/>
    <w:multiLevelType w:val="hybridMultilevel"/>
    <w:tmpl w:val="18CCD4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70C98"/>
    <w:multiLevelType w:val="hybridMultilevel"/>
    <w:tmpl w:val="94D07B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54205"/>
    <w:multiLevelType w:val="hybridMultilevel"/>
    <w:tmpl w:val="1BD071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36325"/>
    <w:multiLevelType w:val="hybridMultilevel"/>
    <w:tmpl w:val="B1F6CC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37A73"/>
    <w:multiLevelType w:val="multilevel"/>
    <w:tmpl w:val="E274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132A8"/>
    <w:multiLevelType w:val="hybridMultilevel"/>
    <w:tmpl w:val="3D58E4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B468B"/>
    <w:multiLevelType w:val="hybridMultilevel"/>
    <w:tmpl w:val="26F4BB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C0171"/>
    <w:multiLevelType w:val="hybridMultilevel"/>
    <w:tmpl w:val="F6A49D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50718"/>
    <w:multiLevelType w:val="hybridMultilevel"/>
    <w:tmpl w:val="82A802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819A7"/>
    <w:multiLevelType w:val="hybridMultilevel"/>
    <w:tmpl w:val="AE9C32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4758"/>
    <w:multiLevelType w:val="hybridMultilevel"/>
    <w:tmpl w:val="708625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47A53"/>
    <w:multiLevelType w:val="hybridMultilevel"/>
    <w:tmpl w:val="0A1053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C7FB3"/>
    <w:multiLevelType w:val="hybridMultilevel"/>
    <w:tmpl w:val="B8B203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A596D"/>
    <w:multiLevelType w:val="hybridMultilevel"/>
    <w:tmpl w:val="F5FC59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55437"/>
    <w:multiLevelType w:val="hybridMultilevel"/>
    <w:tmpl w:val="097C53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54D80"/>
    <w:multiLevelType w:val="multilevel"/>
    <w:tmpl w:val="F20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13819"/>
    <w:multiLevelType w:val="hybridMultilevel"/>
    <w:tmpl w:val="C49C40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C77D9"/>
    <w:multiLevelType w:val="hybridMultilevel"/>
    <w:tmpl w:val="251626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A3F8F"/>
    <w:multiLevelType w:val="hybridMultilevel"/>
    <w:tmpl w:val="40DA6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B6630"/>
    <w:multiLevelType w:val="hybridMultilevel"/>
    <w:tmpl w:val="292492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A435C"/>
    <w:multiLevelType w:val="hybridMultilevel"/>
    <w:tmpl w:val="BEEAA1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C1D7E"/>
    <w:multiLevelType w:val="hybridMultilevel"/>
    <w:tmpl w:val="1FC073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C78CA"/>
    <w:multiLevelType w:val="hybridMultilevel"/>
    <w:tmpl w:val="4AFAB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76A10"/>
    <w:multiLevelType w:val="multilevel"/>
    <w:tmpl w:val="6584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CF7CCA"/>
    <w:multiLevelType w:val="hybridMultilevel"/>
    <w:tmpl w:val="473A0C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D033C"/>
    <w:multiLevelType w:val="multilevel"/>
    <w:tmpl w:val="821A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B92977"/>
    <w:multiLevelType w:val="hybridMultilevel"/>
    <w:tmpl w:val="E63AF5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851453">
    <w:abstractNumId w:val="5"/>
  </w:num>
  <w:num w:numId="2" w16cid:durableId="875696154">
    <w:abstractNumId w:val="3"/>
  </w:num>
  <w:num w:numId="3" w16cid:durableId="763263303">
    <w:abstractNumId w:val="2"/>
  </w:num>
  <w:num w:numId="4" w16cid:durableId="553853551">
    <w:abstractNumId w:val="4"/>
  </w:num>
  <w:num w:numId="5" w16cid:durableId="385295335">
    <w:abstractNumId w:val="1"/>
  </w:num>
  <w:num w:numId="6" w16cid:durableId="1929653027">
    <w:abstractNumId w:val="0"/>
  </w:num>
  <w:num w:numId="7" w16cid:durableId="1827669123">
    <w:abstractNumId w:val="26"/>
  </w:num>
  <w:num w:numId="8" w16cid:durableId="2054308379">
    <w:abstractNumId w:val="31"/>
  </w:num>
  <w:num w:numId="9" w16cid:durableId="429081343">
    <w:abstractNumId w:val="39"/>
  </w:num>
  <w:num w:numId="10" w16cid:durableId="488248452">
    <w:abstractNumId w:val="17"/>
  </w:num>
  <w:num w:numId="11" w16cid:durableId="1728331465">
    <w:abstractNumId w:val="36"/>
  </w:num>
  <w:num w:numId="12" w16cid:durableId="676544439">
    <w:abstractNumId w:val="6"/>
  </w:num>
  <w:num w:numId="13" w16cid:durableId="39985302">
    <w:abstractNumId w:val="28"/>
  </w:num>
  <w:num w:numId="14" w16cid:durableId="439373603">
    <w:abstractNumId w:val="15"/>
  </w:num>
  <w:num w:numId="15" w16cid:durableId="1256793035">
    <w:abstractNumId w:val="38"/>
  </w:num>
  <w:num w:numId="16" w16cid:durableId="308364949">
    <w:abstractNumId w:val="13"/>
  </w:num>
  <w:num w:numId="17" w16cid:durableId="1822967031">
    <w:abstractNumId w:val="44"/>
  </w:num>
  <w:num w:numId="18" w16cid:durableId="1670403465">
    <w:abstractNumId w:val="18"/>
  </w:num>
  <w:num w:numId="19" w16cid:durableId="151482963">
    <w:abstractNumId w:val="19"/>
  </w:num>
  <w:num w:numId="20" w16cid:durableId="1615399377">
    <w:abstractNumId w:val="24"/>
  </w:num>
  <w:num w:numId="21" w16cid:durableId="1732927846">
    <w:abstractNumId w:val="29"/>
  </w:num>
  <w:num w:numId="22" w16cid:durableId="779182772">
    <w:abstractNumId w:val="40"/>
  </w:num>
  <w:num w:numId="23" w16cid:durableId="1711808496">
    <w:abstractNumId w:val="42"/>
  </w:num>
  <w:num w:numId="24" w16cid:durableId="1194266097">
    <w:abstractNumId w:val="9"/>
  </w:num>
  <w:num w:numId="25" w16cid:durableId="578290756">
    <w:abstractNumId w:val="34"/>
  </w:num>
  <w:num w:numId="26" w16cid:durableId="1454596540">
    <w:abstractNumId w:val="12"/>
  </w:num>
  <w:num w:numId="27" w16cid:durableId="2031103245">
    <w:abstractNumId w:val="10"/>
  </w:num>
  <w:num w:numId="28" w16cid:durableId="644820054">
    <w:abstractNumId w:val="43"/>
  </w:num>
  <w:num w:numId="29" w16cid:durableId="1294941227">
    <w:abstractNumId w:val="14"/>
  </w:num>
  <w:num w:numId="30" w16cid:durableId="232980689">
    <w:abstractNumId w:val="41"/>
  </w:num>
  <w:num w:numId="31" w16cid:durableId="879786581">
    <w:abstractNumId w:val="8"/>
  </w:num>
  <w:num w:numId="32" w16cid:durableId="1381392911">
    <w:abstractNumId w:val="33"/>
  </w:num>
  <w:num w:numId="33" w16cid:durableId="1235819819">
    <w:abstractNumId w:val="11"/>
  </w:num>
  <w:num w:numId="34" w16cid:durableId="1209415594">
    <w:abstractNumId w:val="23"/>
  </w:num>
  <w:num w:numId="35" w16cid:durableId="131099853">
    <w:abstractNumId w:val="25"/>
  </w:num>
  <w:num w:numId="36" w16cid:durableId="875700935">
    <w:abstractNumId w:val="32"/>
  </w:num>
  <w:num w:numId="37" w16cid:durableId="1099914498">
    <w:abstractNumId w:val="37"/>
  </w:num>
  <w:num w:numId="38" w16cid:durableId="1568295395">
    <w:abstractNumId w:val="27"/>
  </w:num>
  <w:num w:numId="39" w16cid:durableId="596522350">
    <w:abstractNumId w:val="7"/>
  </w:num>
  <w:num w:numId="40" w16cid:durableId="323825764">
    <w:abstractNumId w:val="16"/>
  </w:num>
  <w:num w:numId="41" w16cid:durableId="214778658">
    <w:abstractNumId w:val="20"/>
  </w:num>
  <w:num w:numId="42" w16cid:durableId="1976250735">
    <w:abstractNumId w:val="22"/>
  </w:num>
  <w:num w:numId="43" w16cid:durableId="884177480">
    <w:abstractNumId w:val="35"/>
  </w:num>
  <w:num w:numId="44" w16cid:durableId="1947543733">
    <w:abstractNumId w:val="30"/>
  </w:num>
  <w:num w:numId="45" w16cid:durableId="2113091432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533"/>
    <w:rsid w:val="0000556A"/>
    <w:rsid w:val="00012D14"/>
    <w:rsid w:val="00017C91"/>
    <w:rsid w:val="00026039"/>
    <w:rsid w:val="00034616"/>
    <w:rsid w:val="00035EEB"/>
    <w:rsid w:val="00054A0D"/>
    <w:rsid w:val="0006063C"/>
    <w:rsid w:val="00075247"/>
    <w:rsid w:val="000771AD"/>
    <w:rsid w:val="00083859"/>
    <w:rsid w:val="000874AF"/>
    <w:rsid w:val="000A1AEF"/>
    <w:rsid w:val="000A28D0"/>
    <w:rsid w:val="000B0A78"/>
    <w:rsid w:val="000C1D87"/>
    <w:rsid w:val="000C2714"/>
    <w:rsid w:val="000C3F40"/>
    <w:rsid w:val="000D36FC"/>
    <w:rsid w:val="000D7F7A"/>
    <w:rsid w:val="000E130F"/>
    <w:rsid w:val="000F3E3C"/>
    <w:rsid w:val="001070BF"/>
    <w:rsid w:val="00107473"/>
    <w:rsid w:val="00113E31"/>
    <w:rsid w:val="00115B19"/>
    <w:rsid w:val="0011734A"/>
    <w:rsid w:val="00125D14"/>
    <w:rsid w:val="00140AB6"/>
    <w:rsid w:val="0015074B"/>
    <w:rsid w:val="0015077A"/>
    <w:rsid w:val="00157A29"/>
    <w:rsid w:val="001805BB"/>
    <w:rsid w:val="0018268A"/>
    <w:rsid w:val="00182A0E"/>
    <w:rsid w:val="001972A0"/>
    <w:rsid w:val="001A1CB7"/>
    <w:rsid w:val="001A433E"/>
    <w:rsid w:val="001B2543"/>
    <w:rsid w:val="001B33DA"/>
    <w:rsid w:val="001B6931"/>
    <w:rsid w:val="001C71C4"/>
    <w:rsid w:val="001E3A93"/>
    <w:rsid w:val="001E4AFF"/>
    <w:rsid w:val="001E7604"/>
    <w:rsid w:val="001E7943"/>
    <w:rsid w:val="001F1F31"/>
    <w:rsid w:val="00202589"/>
    <w:rsid w:val="002109B4"/>
    <w:rsid w:val="00212B88"/>
    <w:rsid w:val="002140DA"/>
    <w:rsid w:val="00221DEB"/>
    <w:rsid w:val="00225102"/>
    <w:rsid w:val="0023645D"/>
    <w:rsid w:val="00245375"/>
    <w:rsid w:val="002471C1"/>
    <w:rsid w:val="0024721A"/>
    <w:rsid w:val="00247442"/>
    <w:rsid w:val="00247941"/>
    <w:rsid w:val="00250CE2"/>
    <w:rsid w:val="00251BE3"/>
    <w:rsid w:val="002565EA"/>
    <w:rsid w:val="00261190"/>
    <w:rsid w:val="00265044"/>
    <w:rsid w:val="00275B4A"/>
    <w:rsid w:val="00282A6E"/>
    <w:rsid w:val="00287625"/>
    <w:rsid w:val="0029639D"/>
    <w:rsid w:val="002A2F26"/>
    <w:rsid w:val="002A4179"/>
    <w:rsid w:val="002B6DAB"/>
    <w:rsid w:val="002B74B7"/>
    <w:rsid w:val="002C04A4"/>
    <w:rsid w:val="002C6C01"/>
    <w:rsid w:val="002D3C71"/>
    <w:rsid w:val="002E7F0C"/>
    <w:rsid w:val="00304B98"/>
    <w:rsid w:val="00305E70"/>
    <w:rsid w:val="00311684"/>
    <w:rsid w:val="00313936"/>
    <w:rsid w:val="00321AA6"/>
    <w:rsid w:val="00324F0C"/>
    <w:rsid w:val="003260A3"/>
    <w:rsid w:val="00326F90"/>
    <w:rsid w:val="003313DB"/>
    <w:rsid w:val="00337A35"/>
    <w:rsid w:val="0035291C"/>
    <w:rsid w:val="00354EBA"/>
    <w:rsid w:val="00362329"/>
    <w:rsid w:val="00364810"/>
    <w:rsid w:val="00372449"/>
    <w:rsid w:val="00387E5E"/>
    <w:rsid w:val="0039624C"/>
    <w:rsid w:val="003A223F"/>
    <w:rsid w:val="003A49D0"/>
    <w:rsid w:val="003C22A5"/>
    <w:rsid w:val="003C314D"/>
    <w:rsid w:val="003C448F"/>
    <w:rsid w:val="003C4CDB"/>
    <w:rsid w:val="003E1C35"/>
    <w:rsid w:val="003E4DAD"/>
    <w:rsid w:val="003E5D3F"/>
    <w:rsid w:val="003F37C1"/>
    <w:rsid w:val="003F6CE8"/>
    <w:rsid w:val="0041032F"/>
    <w:rsid w:val="0041045F"/>
    <w:rsid w:val="004256F2"/>
    <w:rsid w:val="00427815"/>
    <w:rsid w:val="00432760"/>
    <w:rsid w:val="0043376C"/>
    <w:rsid w:val="0043527B"/>
    <w:rsid w:val="00436D45"/>
    <w:rsid w:val="004375C0"/>
    <w:rsid w:val="0044170B"/>
    <w:rsid w:val="00444288"/>
    <w:rsid w:val="00451BB9"/>
    <w:rsid w:val="00456F28"/>
    <w:rsid w:val="00465DE9"/>
    <w:rsid w:val="00483668"/>
    <w:rsid w:val="00486728"/>
    <w:rsid w:val="004A7F1E"/>
    <w:rsid w:val="004B0E04"/>
    <w:rsid w:val="004B5101"/>
    <w:rsid w:val="004B6B05"/>
    <w:rsid w:val="004B6B6D"/>
    <w:rsid w:val="004C2D02"/>
    <w:rsid w:val="004C2E4D"/>
    <w:rsid w:val="004C40EE"/>
    <w:rsid w:val="004D4D4E"/>
    <w:rsid w:val="004E0B90"/>
    <w:rsid w:val="004E2EA5"/>
    <w:rsid w:val="004E2EFF"/>
    <w:rsid w:val="004E3AEE"/>
    <w:rsid w:val="004E5FFE"/>
    <w:rsid w:val="004F07A4"/>
    <w:rsid w:val="005060E5"/>
    <w:rsid w:val="00512C63"/>
    <w:rsid w:val="00516457"/>
    <w:rsid w:val="00517D8E"/>
    <w:rsid w:val="00533A30"/>
    <w:rsid w:val="00554002"/>
    <w:rsid w:val="00564487"/>
    <w:rsid w:val="00566FB0"/>
    <w:rsid w:val="00584C6B"/>
    <w:rsid w:val="005A7816"/>
    <w:rsid w:val="005B6F3D"/>
    <w:rsid w:val="005C33E8"/>
    <w:rsid w:val="005C3B5B"/>
    <w:rsid w:val="005D66D4"/>
    <w:rsid w:val="005D76EE"/>
    <w:rsid w:val="005E28C3"/>
    <w:rsid w:val="005F3BCA"/>
    <w:rsid w:val="005F595C"/>
    <w:rsid w:val="005F6E4C"/>
    <w:rsid w:val="00603B22"/>
    <w:rsid w:val="00615225"/>
    <w:rsid w:val="006175A7"/>
    <w:rsid w:val="00622426"/>
    <w:rsid w:val="0062326A"/>
    <w:rsid w:val="00635430"/>
    <w:rsid w:val="006461FC"/>
    <w:rsid w:val="006477AA"/>
    <w:rsid w:val="006518CD"/>
    <w:rsid w:val="00653AC4"/>
    <w:rsid w:val="0065488C"/>
    <w:rsid w:val="00657571"/>
    <w:rsid w:val="006814F1"/>
    <w:rsid w:val="006A03DE"/>
    <w:rsid w:val="006A1DB1"/>
    <w:rsid w:val="006B03E0"/>
    <w:rsid w:val="006B2449"/>
    <w:rsid w:val="006C14D0"/>
    <w:rsid w:val="006E5893"/>
    <w:rsid w:val="006F7A9C"/>
    <w:rsid w:val="006F7EE2"/>
    <w:rsid w:val="00700F3E"/>
    <w:rsid w:val="00703341"/>
    <w:rsid w:val="0070477A"/>
    <w:rsid w:val="00706EE0"/>
    <w:rsid w:val="00712B65"/>
    <w:rsid w:val="00722E21"/>
    <w:rsid w:val="007359C6"/>
    <w:rsid w:val="007415A3"/>
    <w:rsid w:val="00743EA7"/>
    <w:rsid w:val="00761856"/>
    <w:rsid w:val="00764D5F"/>
    <w:rsid w:val="0076627A"/>
    <w:rsid w:val="00766F61"/>
    <w:rsid w:val="0077609B"/>
    <w:rsid w:val="0078019E"/>
    <w:rsid w:val="00794D44"/>
    <w:rsid w:val="00797F1D"/>
    <w:rsid w:val="007A5CB9"/>
    <w:rsid w:val="007A6BD6"/>
    <w:rsid w:val="007B294E"/>
    <w:rsid w:val="007B2DB2"/>
    <w:rsid w:val="007B2F1C"/>
    <w:rsid w:val="007C5727"/>
    <w:rsid w:val="007E573A"/>
    <w:rsid w:val="007E7097"/>
    <w:rsid w:val="007F6D39"/>
    <w:rsid w:val="00802FE7"/>
    <w:rsid w:val="0081149D"/>
    <w:rsid w:val="00814453"/>
    <w:rsid w:val="00816DB0"/>
    <w:rsid w:val="00820DFC"/>
    <w:rsid w:val="00832C8B"/>
    <w:rsid w:val="008523C5"/>
    <w:rsid w:val="00852CF6"/>
    <w:rsid w:val="00871367"/>
    <w:rsid w:val="0089421D"/>
    <w:rsid w:val="008A11B0"/>
    <w:rsid w:val="008A3503"/>
    <w:rsid w:val="008A3882"/>
    <w:rsid w:val="008B10FF"/>
    <w:rsid w:val="008C32D0"/>
    <w:rsid w:val="008E4E5E"/>
    <w:rsid w:val="008F138B"/>
    <w:rsid w:val="008F2B5B"/>
    <w:rsid w:val="008F44D8"/>
    <w:rsid w:val="008F6ED6"/>
    <w:rsid w:val="00902A47"/>
    <w:rsid w:val="00907626"/>
    <w:rsid w:val="00921BCC"/>
    <w:rsid w:val="00924939"/>
    <w:rsid w:val="00936838"/>
    <w:rsid w:val="0094062F"/>
    <w:rsid w:val="00942191"/>
    <w:rsid w:val="00942E9D"/>
    <w:rsid w:val="0095262B"/>
    <w:rsid w:val="00964866"/>
    <w:rsid w:val="00971DF8"/>
    <w:rsid w:val="00990F45"/>
    <w:rsid w:val="00995236"/>
    <w:rsid w:val="009A0190"/>
    <w:rsid w:val="009A0A3A"/>
    <w:rsid w:val="009A27E8"/>
    <w:rsid w:val="009B36F5"/>
    <w:rsid w:val="009B5316"/>
    <w:rsid w:val="009D1F04"/>
    <w:rsid w:val="009D58E2"/>
    <w:rsid w:val="00A01616"/>
    <w:rsid w:val="00A13703"/>
    <w:rsid w:val="00A14182"/>
    <w:rsid w:val="00A374A1"/>
    <w:rsid w:val="00A41B04"/>
    <w:rsid w:val="00A4540E"/>
    <w:rsid w:val="00A4547D"/>
    <w:rsid w:val="00A56B6B"/>
    <w:rsid w:val="00A60214"/>
    <w:rsid w:val="00A61E38"/>
    <w:rsid w:val="00A6365A"/>
    <w:rsid w:val="00A70CD2"/>
    <w:rsid w:val="00A855BF"/>
    <w:rsid w:val="00A915D3"/>
    <w:rsid w:val="00AA1D8D"/>
    <w:rsid w:val="00AA7660"/>
    <w:rsid w:val="00AC3BF8"/>
    <w:rsid w:val="00AD7AC2"/>
    <w:rsid w:val="00B038BE"/>
    <w:rsid w:val="00B27946"/>
    <w:rsid w:val="00B30048"/>
    <w:rsid w:val="00B31B17"/>
    <w:rsid w:val="00B36839"/>
    <w:rsid w:val="00B37858"/>
    <w:rsid w:val="00B37B30"/>
    <w:rsid w:val="00B40253"/>
    <w:rsid w:val="00B40837"/>
    <w:rsid w:val="00B43D8F"/>
    <w:rsid w:val="00B45058"/>
    <w:rsid w:val="00B47730"/>
    <w:rsid w:val="00B5648D"/>
    <w:rsid w:val="00B7375A"/>
    <w:rsid w:val="00B74423"/>
    <w:rsid w:val="00B76F3C"/>
    <w:rsid w:val="00B87B85"/>
    <w:rsid w:val="00B87F0B"/>
    <w:rsid w:val="00B904BE"/>
    <w:rsid w:val="00B941EB"/>
    <w:rsid w:val="00B9684B"/>
    <w:rsid w:val="00BA261D"/>
    <w:rsid w:val="00BC752E"/>
    <w:rsid w:val="00BD3715"/>
    <w:rsid w:val="00BE7B40"/>
    <w:rsid w:val="00BE7BBA"/>
    <w:rsid w:val="00BF0E07"/>
    <w:rsid w:val="00BF37EC"/>
    <w:rsid w:val="00C05491"/>
    <w:rsid w:val="00C05F1F"/>
    <w:rsid w:val="00C22D10"/>
    <w:rsid w:val="00C25A41"/>
    <w:rsid w:val="00C3256B"/>
    <w:rsid w:val="00C45974"/>
    <w:rsid w:val="00C5034D"/>
    <w:rsid w:val="00C504BC"/>
    <w:rsid w:val="00C57D29"/>
    <w:rsid w:val="00C62362"/>
    <w:rsid w:val="00C635AE"/>
    <w:rsid w:val="00C73370"/>
    <w:rsid w:val="00C80BF5"/>
    <w:rsid w:val="00C82246"/>
    <w:rsid w:val="00C82C0C"/>
    <w:rsid w:val="00C9113B"/>
    <w:rsid w:val="00C925AE"/>
    <w:rsid w:val="00C952A6"/>
    <w:rsid w:val="00CB0664"/>
    <w:rsid w:val="00CC21BC"/>
    <w:rsid w:val="00CC365C"/>
    <w:rsid w:val="00CD014C"/>
    <w:rsid w:val="00CD070A"/>
    <w:rsid w:val="00CD3584"/>
    <w:rsid w:val="00CD714F"/>
    <w:rsid w:val="00CE4704"/>
    <w:rsid w:val="00CE5348"/>
    <w:rsid w:val="00D023D6"/>
    <w:rsid w:val="00D0369E"/>
    <w:rsid w:val="00D16041"/>
    <w:rsid w:val="00D1667F"/>
    <w:rsid w:val="00D236D3"/>
    <w:rsid w:val="00D26112"/>
    <w:rsid w:val="00D27CE1"/>
    <w:rsid w:val="00D43D3A"/>
    <w:rsid w:val="00D44EDD"/>
    <w:rsid w:val="00D6295B"/>
    <w:rsid w:val="00D63B74"/>
    <w:rsid w:val="00D66A5A"/>
    <w:rsid w:val="00D66DF4"/>
    <w:rsid w:val="00D70D51"/>
    <w:rsid w:val="00D77889"/>
    <w:rsid w:val="00D82913"/>
    <w:rsid w:val="00D90217"/>
    <w:rsid w:val="00D93E0C"/>
    <w:rsid w:val="00DA1F30"/>
    <w:rsid w:val="00DA653F"/>
    <w:rsid w:val="00DC03FE"/>
    <w:rsid w:val="00DC2DDE"/>
    <w:rsid w:val="00DC7E35"/>
    <w:rsid w:val="00DD73C1"/>
    <w:rsid w:val="00DD765A"/>
    <w:rsid w:val="00DF3794"/>
    <w:rsid w:val="00DF7F17"/>
    <w:rsid w:val="00E02929"/>
    <w:rsid w:val="00E070EE"/>
    <w:rsid w:val="00E07D31"/>
    <w:rsid w:val="00E12974"/>
    <w:rsid w:val="00E13ECC"/>
    <w:rsid w:val="00E177F5"/>
    <w:rsid w:val="00E31914"/>
    <w:rsid w:val="00E42C5F"/>
    <w:rsid w:val="00E517CC"/>
    <w:rsid w:val="00E54657"/>
    <w:rsid w:val="00E54B28"/>
    <w:rsid w:val="00E63F2C"/>
    <w:rsid w:val="00E6732F"/>
    <w:rsid w:val="00E70223"/>
    <w:rsid w:val="00E74CB1"/>
    <w:rsid w:val="00E76B64"/>
    <w:rsid w:val="00E81336"/>
    <w:rsid w:val="00E843DA"/>
    <w:rsid w:val="00EA37AD"/>
    <w:rsid w:val="00EB239C"/>
    <w:rsid w:val="00EC205F"/>
    <w:rsid w:val="00ED1627"/>
    <w:rsid w:val="00EE1AC2"/>
    <w:rsid w:val="00EE2B2C"/>
    <w:rsid w:val="00F06DB0"/>
    <w:rsid w:val="00F10CF0"/>
    <w:rsid w:val="00F11693"/>
    <w:rsid w:val="00F1278F"/>
    <w:rsid w:val="00F22E0F"/>
    <w:rsid w:val="00F32C2C"/>
    <w:rsid w:val="00F35419"/>
    <w:rsid w:val="00F46A38"/>
    <w:rsid w:val="00F5171D"/>
    <w:rsid w:val="00F57B0F"/>
    <w:rsid w:val="00F66961"/>
    <w:rsid w:val="00F714BF"/>
    <w:rsid w:val="00F7743E"/>
    <w:rsid w:val="00F8517E"/>
    <w:rsid w:val="00FA3A01"/>
    <w:rsid w:val="00FA401A"/>
    <w:rsid w:val="00FA43D1"/>
    <w:rsid w:val="00FA4511"/>
    <w:rsid w:val="00FC1AB9"/>
    <w:rsid w:val="00FC1B01"/>
    <w:rsid w:val="00FC4928"/>
    <w:rsid w:val="00FC693F"/>
    <w:rsid w:val="00FC769B"/>
    <w:rsid w:val="00FC7DD4"/>
    <w:rsid w:val="00FD1BF2"/>
    <w:rsid w:val="00FE394F"/>
    <w:rsid w:val="00FE4632"/>
    <w:rsid w:val="00FE60EE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EF7C22"/>
  <w14:defaultImageDpi w14:val="300"/>
  <w15:docId w15:val="{185667B8-E8FA-4C07-8C60-B418182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858"/>
    <w:rPr>
      <w:rFonts w:ascii="Calibri" w:eastAsia="Arial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8A3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019E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6457"/>
    <w:rPr>
      <w:rFonts w:asciiTheme="majorHAnsi" w:eastAsiaTheme="majorEastAsia" w:hAnsiTheme="majorHAnsi" w:cstheme="majorBidi"/>
      <w:b/>
      <w:bCs/>
      <w:color w:val="943634" w:themeColor="accent2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03FE"/>
    <w:rPr>
      <w:rFonts w:asciiTheme="majorHAnsi" w:eastAsiaTheme="majorEastAsia" w:hAnsiTheme="majorHAnsi" w:cstheme="majorBidi"/>
      <w:b/>
      <w:bCs/>
      <w:color w:val="008A3E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E1C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1C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6">
    <w:name w:val="Grid Table 4 Accent 6"/>
    <w:basedOn w:val="TableNormal"/>
    <w:uiPriority w:val="4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E42C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4B5101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354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43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18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6FD3CCED136459266CC9EBF6123E8" ma:contentTypeVersion="12" ma:contentTypeDescription="Create a new document." ma:contentTypeScope="" ma:versionID="c7c592c4ff3b5f2d066240e88fb07e70">
  <xsd:schema xmlns:xsd="http://www.w3.org/2001/XMLSchema" xmlns:xs="http://www.w3.org/2001/XMLSchema" xmlns:p="http://schemas.microsoft.com/office/2006/metadata/properties" xmlns:ns2="9d420e03-0c33-4612-b7bc-b528701a886b" xmlns:ns3="1723c8be-6adc-4b16-9f8f-9da804e82f1c" targetNamespace="http://schemas.microsoft.com/office/2006/metadata/properties" ma:root="true" ma:fieldsID="6f84d885963e46f2774d36691e7afe8a" ns2:_="" ns3:_="">
    <xsd:import namespace="9d420e03-0c33-4612-b7bc-b528701a886b"/>
    <xsd:import namespace="1723c8be-6adc-4b16-9f8f-9da804e82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e03-0c33-4612-b7bc-b528701a8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84893-0595-4ee0-b53a-03f2b551f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3c8be-6adc-4b16-9f8f-9da804e82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8af394-3298-4d8b-9bb5-dc50583322ed}" ma:internalName="TaxCatchAll" ma:showField="CatchAllData" ma:web="1723c8be-6adc-4b16-9f8f-9da804e8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3c8be-6adc-4b16-9f8f-9da804e82f1c" xsi:nil="true"/>
    <lcf76f155ced4ddcb4097134ff3c332f xmlns="9d420e03-0c33-4612-b7bc-b528701a8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B302D-0D63-4789-8DD7-FA3550A48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93723-0986-425A-8872-D079A0270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20e03-0c33-4612-b7bc-b528701a886b"/>
    <ds:schemaRef ds:uri="1723c8be-6adc-4b16-9f8f-9da804e82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F68C0-1755-4E66-89CB-44D7E0756443}">
  <ds:schemaRefs>
    <ds:schemaRef ds:uri="http://schemas.microsoft.com/office/2006/metadata/properties"/>
    <ds:schemaRef ds:uri="http://schemas.microsoft.com/office/infopath/2007/PartnerControls"/>
    <ds:schemaRef ds:uri="1723c8be-6adc-4b16-9f8f-9da804e82f1c"/>
    <ds:schemaRef ds:uri="9d420e03-0c33-4612-b7bc-b528701a88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SDCPPN Coordinator</cp:lastModifiedBy>
  <cp:revision>2</cp:revision>
  <cp:lastPrinted>2026-04-08T14:16:00Z</cp:lastPrinted>
  <dcterms:created xsi:type="dcterms:W3CDTF">2026-04-08T14:19:00Z</dcterms:created>
  <dcterms:modified xsi:type="dcterms:W3CDTF">2026-04-08T14:19:00Z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0x0101004E26FD3CCED136459266CC9EBF6123E8</vt:lpwstr>
  </property>
  <property fmtid="{D5CDD505-2E9C-101B-9397-08002B2CF9AE}" pid="3" name="Order">
    <vt:r8>35700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