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0A71" w14:textId="074CFECB" w:rsidR="00122568" w:rsidRDefault="00122568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D77961" wp14:editId="7FCE3B38">
            <wp:simplePos x="0" y="0"/>
            <wp:positionH relativeFrom="margin">
              <wp:posOffset>1771650</wp:posOffset>
            </wp:positionH>
            <wp:positionV relativeFrom="margin">
              <wp:posOffset>-295275</wp:posOffset>
            </wp:positionV>
            <wp:extent cx="1943734" cy="466725"/>
            <wp:effectExtent l="0" t="0" r="0" b="0"/>
            <wp:wrapSquare wrapText="bothSides"/>
            <wp:docPr id="988823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823207" name="Picture 988823207"/>
                    <pic:cNvPicPr/>
                  </pic:nvPicPr>
                  <pic:blipFill rotWithShape="1">
                    <a:blip r:embed="rId11"/>
                    <a:srcRect t="17978" b="26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4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A97F2EA" w14:textId="39E43BBE" w:rsidR="00EF6BDE" w:rsidRDefault="00EF4923" w:rsidP="00361DC6">
      <w:pPr>
        <w:pStyle w:val="Title"/>
        <w:jc w:val="center"/>
      </w:pPr>
      <w:r>
        <w:t xml:space="preserve">Blank Constitution </w:t>
      </w:r>
      <w:r w:rsidR="005955C4">
        <w:t>Template</w:t>
      </w:r>
    </w:p>
    <w:p w14:paraId="11D7E549" w14:textId="77777777" w:rsidR="00397572" w:rsidRDefault="00397572" w:rsidP="00F94EAF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397572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This is an editable template designed to support community and voluntary groups. Please replace the placeholder text with your own information and adapt it to suit your group’s needs.</w:t>
      </w:r>
    </w:p>
    <w:p w14:paraId="01C24F19" w14:textId="3E3D153B" w:rsidR="00C80E7E" w:rsidRDefault="00C80E7E" w:rsidP="00C80E7E">
      <w:pPr>
        <w:pStyle w:val="Heading1"/>
      </w:pPr>
      <w:r w:rsidRPr="00C80E7E">
        <w:t>Hints &amp; Tips</w:t>
      </w:r>
    </w:p>
    <w:p w14:paraId="2A27C7E6" w14:textId="77777777" w:rsidR="00A654BD" w:rsidRPr="00A654BD" w:rsidRDefault="00A654BD" w:rsidP="00A654BD">
      <w:pPr>
        <w:pStyle w:val="ListParagraph"/>
        <w:numPr>
          <w:ilvl w:val="0"/>
          <w:numId w:val="19"/>
        </w:numPr>
        <w:rPr>
          <w:lang w:val="en-IE"/>
        </w:rPr>
      </w:pPr>
      <w:r w:rsidRPr="00A654BD">
        <w:rPr>
          <w:lang w:val="en-IE"/>
        </w:rPr>
        <w:t xml:space="preserve">This is a template — you can adapt it to suit your group </w:t>
      </w:r>
    </w:p>
    <w:p w14:paraId="532C8B89" w14:textId="77777777" w:rsidR="00A654BD" w:rsidRPr="00A654BD" w:rsidRDefault="00A654BD" w:rsidP="00A654BD">
      <w:pPr>
        <w:pStyle w:val="ListParagraph"/>
        <w:numPr>
          <w:ilvl w:val="0"/>
          <w:numId w:val="19"/>
        </w:numPr>
        <w:rPr>
          <w:lang w:val="en-IE"/>
        </w:rPr>
      </w:pPr>
      <w:r w:rsidRPr="00A654BD">
        <w:rPr>
          <w:lang w:val="en-IE"/>
        </w:rPr>
        <w:t xml:space="preserve">Replace all placeholder text with your own information </w:t>
      </w:r>
    </w:p>
    <w:p w14:paraId="6EF1DD76" w14:textId="77777777" w:rsidR="00A654BD" w:rsidRPr="00A654BD" w:rsidRDefault="00A654BD" w:rsidP="00A654BD">
      <w:pPr>
        <w:pStyle w:val="ListParagraph"/>
        <w:numPr>
          <w:ilvl w:val="0"/>
          <w:numId w:val="19"/>
        </w:numPr>
        <w:rPr>
          <w:lang w:val="en-IE"/>
        </w:rPr>
      </w:pPr>
      <w:r w:rsidRPr="00A654BD">
        <w:rPr>
          <w:lang w:val="en-IE"/>
        </w:rPr>
        <w:t xml:space="preserve">Keep your wording clear and simple </w:t>
      </w:r>
    </w:p>
    <w:p w14:paraId="4FC9D7C6" w14:textId="77777777" w:rsidR="00A654BD" w:rsidRPr="00A654BD" w:rsidRDefault="00A654BD" w:rsidP="00A654BD">
      <w:pPr>
        <w:pStyle w:val="ListParagraph"/>
        <w:numPr>
          <w:ilvl w:val="0"/>
          <w:numId w:val="19"/>
        </w:numPr>
        <w:rPr>
          <w:lang w:val="en-IE"/>
        </w:rPr>
      </w:pPr>
      <w:r w:rsidRPr="00A654BD">
        <w:rPr>
          <w:lang w:val="en-IE"/>
        </w:rPr>
        <w:t xml:space="preserve">Your aims should be broad enough to allow your group to grow </w:t>
      </w:r>
    </w:p>
    <w:p w14:paraId="0D67B3F4" w14:textId="77777777" w:rsidR="00A654BD" w:rsidRPr="00A654BD" w:rsidRDefault="00A654BD" w:rsidP="00A654BD">
      <w:pPr>
        <w:pStyle w:val="ListParagraph"/>
        <w:numPr>
          <w:ilvl w:val="0"/>
          <w:numId w:val="19"/>
        </w:numPr>
        <w:rPr>
          <w:lang w:val="en-IE"/>
        </w:rPr>
      </w:pPr>
      <w:r w:rsidRPr="00A654BD">
        <w:rPr>
          <w:lang w:val="en-IE"/>
        </w:rPr>
        <w:t xml:space="preserve">Most groups use at least two signatories for their bank account </w:t>
      </w:r>
    </w:p>
    <w:p w14:paraId="5E6F5621" w14:textId="77777777" w:rsidR="00A654BD" w:rsidRPr="00A654BD" w:rsidRDefault="00A654BD" w:rsidP="00A654BD">
      <w:pPr>
        <w:pStyle w:val="ListParagraph"/>
        <w:numPr>
          <w:ilvl w:val="0"/>
          <w:numId w:val="19"/>
        </w:numPr>
        <w:rPr>
          <w:lang w:val="en-IE"/>
        </w:rPr>
      </w:pPr>
      <w:r w:rsidRPr="00A654BD">
        <w:rPr>
          <w:lang w:val="en-IE"/>
        </w:rPr>
        <w:t xml:space="preserve">Keep a signed copy of your final constitution for your records </w:t>
      </w:r>
    </w:p>
    <w:p w14:paraId="50EAF2D6" w14:textId="2FD53519" w:rsidR="00C80E7E" w:rsidRDefault="00A654BD" w:rsidP="00707FB7">
      <w:pPr>
        <w:pStyle w:val="ListParagraph"/>
        <w:numPr>
          <w:ilvl w:val="0"/>
          <w:numId w:val="19"/>
        </w:numPr>
        <w:rPr>
          <w:lang w:val="en-IE"/>
        </w:rPr>
      </w:pPr>
      <w:r w:rsidRPr="00A654BD">
        <w:rPr>
          <w:lang w:val="en-IE"/>
        </w:rPr>
        <w:t>You may be asked for this document when applying for funding or opening a bank</w:t>
      </w:r>
      <w:r w:rsidR="00707FB7">
        <w:rPr>
          <w:lang w:val="en-IE"/>
        </w:rPr>
        <w:t xml:space="preserve"> </w:t>
      </w:r>
      <w:r w:rsidRPr="00707FB7">
        <w:rPr>
          <w:lang w:val="en-IE"/>
        </w:rPr>
        <w:t xml:space="preserve">account </w:t>
      </w:r>
    </w:p>
    <w:p w14:paraId="645E11CC" w14:textId="18204B48" w:rsidR="00707FB7" w:rsidRPr="00707FB7" w:rsidRDefault="00707FB7" w:rsidP="00EF4923">
      <w:pPr>
        <w:pStyle w:val="Heading1"/>
        <w:rPr>
          <w:lang w:val="en-IE"/>
        </w:rPr>
      </w:pPr>
      <w:r>
        <w:rPr>
          <w:lang w:val="en-IE"/>
        </w:rPr>
        <w:t>Blank Const</w:t>
      </w:r>
      <w:r w:rsidR="00EF4923">
        <w:rPr>
          <w:lang w:val="en-IE"/>
        </w:rPr>
        <w:t>itution Template</w:t>
      </w:r>
    </w:p>
    <w:p w14:paraId="28ADA7AC" w14:textId="77777777" w:rsidR="00F31AAA" w:rsidRDefault="00431378" w:rsidP="00F94EAF">
      <w:pPr>
        <w:pStyle w:val="Heading2"/>
      </w:pPr>
      <w:r w:rsidRPr="003205CA">
        <w:rPr>
          <w:rFonts w:asciiTheme="minorHAnsi" w:hAnsiTheme="minorHAnsi"/>
        </w:rPr>
        <w:t>Name of the Group</w:t>
      </w:r>
      <w:r w:rsidR="002338C8">
        <w:t xml:space="preserve">  </w:t>
      </w:r>
    </w:p>
    <w:p w14:paraId="1C510C67" w14:textId="5EF38CDD" w:rsidR="003205CA" w:rsidRPr="0021600C" w:rsidRDefault="00F31AAA" w:rsidP="00F31AAA">
      <w:pPr>
        <w:rPr>
          <w:i/>
          <w:iCs/>
        </w:rPr>
      </w:pPr>
      <w:r w:rsidRPr="0021600C">
        <w:rPr>
          <w:i/>
          <w:iCs/>
        </w:rPr>
        <w:t>Enter the full name of your group (this should match your bank account and any funding applications).</w:t>
      </w:r>
      <w:r w:rsidR="002338C8" w:rsidRPr="0021600C">
        <w:rPr>
          <w:i/>
          <w:iCs/>
        </w:rPr>
        <w:t xml:space="preserve"> </w:t>
      </w:r>
    </w:p>
    <w:p w14:paraId="59F0DB09" w14:textId="3DC59461" w:rsidR="00F94EAF" w:rsidRDefault="00F94EAF" w:rsidP="00F94EAF">
      <w:pPr>
        <w:pStyle w:val="Heading2"/>
        <w:rPr>
          <w:rFonts w:asciiTheme="minorHAnsi" w:hAnsiTheme="minorHAnsi"/>
        </w:rPr>
      </w:pPr>
      <w:r w:rsidRPr="003205CA">
        <w:rPr>
          <w:b w:val="0"/>
          <w:bCs w:val="0"/>
          <w:noProof/>
        </w:rPr>
        <mc:AlternateContent>
          <mc:Choice Requires="wps">
            <w:drawing>
              <wp:inline distT="0" distB="0" distL="0" distR="0" wp14:anchorId="3268317A" wp14:editId="4115FD3E">
                <wp:extent cx="5474970" cy="1404620"/>
                <wp:effectExtent l="0" t="0" r="11430" b="2222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525CF" w14:textId="44A1D8BE" w:rsidR="0069060C" w:rsidRDefault="00F94EAF"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6831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1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">
                <v:textbox style="mso-fit-shape-to-text:t">
                  <w:txbxContent>
                    <w:p w14:paraId="136525CF" w14:textId="44A1D8BE" w:rsidR="0069060C" w:rsidRDefault="00F94EAF">
                      <w:r>
                        <w:t>Insert Text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470E6" w:rsidRPr="003205CA">
        <w:rPr>
          <w:b w:val="0"/>
          <w:bCs w:val="0"/>
        </w:rPr>
        <w:t>Grou</w:t>
      </w:r>
      <w:r w:rsidR="00B470E6" w:rsidRPr="003205CA">
        <w:rPr>
          <w:rFonts w:asciiTheme="minorHAnsi" w:hAnsiTheme="minorHAnsi"/>
        </w:rPr>
        <w:t>p Aims</w:t>
      </w:r>
    </w:p>
    <w:p w14:paraId="6AB5CAF4" w14:textId="02D332E9" w:rsidR="0021600C" w:rsidRPr="00707FB7" w:rsidRDefault="0021600C" w:rsidP="0021600C">
      <w:pPr>
        <w:rPr>
          <w:i/>
          <w:iCs/>
        </w:rPr>
      </w:pPr>
      <w:r w:rsidRPr="00707FB7">
        <w:rPr>
          <w:i/>
          <w:iCs/>
        </w:rPr>
        <w:t>Briefly describe what your group is trying to achieve overall (1–2 sentences).</w:t>
      </w:r>
    </w:p>
    <w:p w14:paraId="22A5B0F6" w14:textId="32E85E5A" w:rsidR="00C03CAB" w:rsidRPr="00C03CAB" w:rsidRDefault="00C03CAB" w:rsidP="00C03CAB">
      <w:r w:rsidRPr="003205CA">
        <w:rPr>
          <w:b/>
          <w:bCs/>
          <w:noProof/>
        </w:rPr>
        <mc:AlternateContent>
          <mc:Choice Requires="wps">
            <w:drawing>
              <wp:inline distT="0" distB="0" distL="0" distR="0" wp14:anchorId="17786E60" wp14:editId="022F1DE3">
                <wp:extent cx="5474970" cy="1404620"/>
                <wp:effectExtent l="0" t="0" r="11430" b="22225"/>
                <wp:docPr id="310579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29DB1" w14:textId="77777777" w:rsidR="00C03CAB" w:rsidRDefault="00C03CAB" w:rsidP="00C03CAB"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86E60" id="_x0000_s1027" type="#_x0000_t202" style="width:431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">
                <v:textbox style="mso-fit-shape-to-text:t">
                  <w:txbxContent>
                    <w:p w14:paraId="49829DB1" w14:textId="77777777" w:rsidR="00C03CAB" w:rsidRDefault="00C03CAB" w:rsidP="00C03CAB">
                      <w:r>
                        <w:t>Insert Text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E2B80F" w14:textId="6FDCD8B4" w:rsidR="00661C36" w:rsidRDefault="00B470E6" w:rsidP="003205CA">
      <w:pPr>
        <w:pStyle w:val="Heading2"/>
        <w:rPr>
          <w:rFonts w:asciiTheme="minorHAnsi" w:hAnsiTheme="minorHAnsi"/>
        </w:rPr>
      </w:pPr>
      <w:r w:rsidRPr="003205CA">
        <w:rPr>
          <w:rFonts w:asciiTheme="minorHAnsi" w:hAnsiTheme="minorHAnsi"/>
        </w:rPr>
        <w:t>Group Objectives</w:t>
      </w:r>
    </w:p>
    <w:p w14:paraId="560A224D" w14:textId="418D5FA9" w:rsidR="0021600C" w:rsidRPr="00707FB7" w:rsidRDefault="0021600C" w:rsidP="0021600C">
      <w:pPr>
        <w:rPr>
          <w:i/>
          <w:iCs/>
        </w:rPr>
      </w:pPr>
      <w:r w:rsidRPr="00707FB7">
        <w:rPr>
          <w:i/>
          <w:iCs/>
        </w:rPr>
        <w:t xml:space="preserve">List the key things your group will do to achieve its aims (e.g. </w:t>
      </w:r>
      <w:proofErr w:type="spellStart"/>
      <w:r w:rsidRPr="00707FB7">
        <w:rPr>
          <w:i/>
          <w:iCs/>
        </w:rPr>
        <w:t>organise</w:t>
      </w:r>
      <w:proofErr w:type="spellEnd"/>
      <w:r w:rsidRPr="00707FB7">
        <w:rPr>
          <w:i/>
          <w:iCs/>
        </w:rPr>
        <w:t xml:space="preserve"> events, support inclusion, improve the local area).</w:t>
      </w:r>
    </w:p>
    <w:p w14:paraId="513F7A3E" w14:textId="62B34E02" w:rsidR="0069060C" w:rsidRPr="0069060C" w:rsidRDefault="0069060C" w:rsidP="0069060C">
      <w:r w:rsidRPr="003205CA">
        <w:rPr>
          <w:b/>
          <w:bCs/>
          <w:noProof/>
        </w:rPr>
        <mc:AlternateContent>
          <mc:Choice Requires="wps">
            <w:drawing>
              <wp:inline distT="0" distB="0" distL="0" distR="0" wp14:anchorId="13C4809D" wp14:editId="7B35E26A">
                <wp:extent cx="5474970" cy="1404620"/>
                <wp:effectExtent l="0" t="0" r="11430" b="22225"/>
                <wp:docPr id="6975027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6249" w14:textId="3E0F6A33" w:rsidR="0069060C" w:rsidRDefault="0069060C" w:rsidP="0069060C"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C4809D" id="_x0000_s1028" type="#_x0000_t202" style="width:431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">
                <v:textbox style="mso-fit-shape-to-text:t">
                  <w:txbxContent>
                    <w:p w14:paraId="4F9B6249" w14:textId="3E0F6A33" w:rsidR="0069060C" w:rsidRDefault="0069060C" w:rsidP="0069060C">
                      <w:r>
                        <w:t>Insert Text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0187E6" w14:textId="225A8836" w:rsidR="003205CA" w:rsidRDefault="00431378" w:rsidP="003205CA">
      <w:pPr>
        <w:pStyle w:val="Heading2"/>
      </w:pPr>
      <w:r>
        <w:lastRenderedPageBreak/>
        <w:t>Membership</w:t>
      </w:r>
    </w:p>
    <w:p w14:paraId="765C2E51" w14:textId="07246260" w:rsidR="0021600C" w:rsidRPr="00707FB7" w:rsidRDefault="0021600C" w:rsidP="0021600C">
      <w:pPr>
        <w:rPr>
          <w:i/>
          <w:iCs/>
        </w:rPr>
      </w:pPr>
      <w:r w:rsidRPr="00707FB7">
        <w:rPr>
          <w:i/>
          <w:iCs/>
        </w:rPr>
        <w:t>Who can join your group? Include any basic expectations of members.</w:t>
      </w:r>
    </w:p>
    <w:p w14:paraId="12C812EC" w14:textId="037F151E" w:rsidR="004C26D7" w:rsidRPr="004C26D7" w:rsidRDefault="004C26D7" w:rsidP="004C26D7">
      <w:r w:rsidRPr="003205CA">
        <w:rPr>
          <w:b/>
          <w:bCs/>
          <w:noProof/>
        </w:rPr>
        <mc:AlternateContent>
          <mc:Choice Requires="wps">
            <w:drawing>
              <wp:inline distT="0" distB="0" distL="0" distR="0" wp14:anchorId="3D59CA88" wp14:editId="7C9CB459">
                <wp:extent cx="5474970" cy="1404620"/>
                <wp:effectExtent l="0" t="0" r="11430" b="22225"/>
                <wp:docPr id="8372008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AAF98" w14:textId="77777777" w:rsidR="004C26D7" w:rsidRDefault="004C26D7" w:rsidP="004C26D7"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59CA88" id="_x0000_s1029" type="#_x0000_t202" style="width:431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">
                <v:textbox style="mso-fit-shape-to-text:t">
                  <w:txbxContent>
                    <w:p w14:paraId="208AAF98" w14:textId="77777777" w:rsidR="004C26D7" w:rsidRDefault="004C26D7" w:rsidP="004C26D7">
                      <w:r>
                        <w:t>Insert Text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044986" w14:textId="38FE2BDE" w:rsidR="006F4BC7" w:rsidRDefault="00E72FBC" w:rsidP="00F94EAF">
      <w:pPr>
        <w:pStyle w:val="Heading2"/>
      </w:pPr>
      <w:r>
        <w:t>Annual Meetings</w:t>
      </w:r>
    </w:p>
    <w:p w14:paraId="31957184" w14:textId="3B06AEDC" w:rsidR="0021600C" w:rsidRPr="00707FB7" w:rsidRDefault="0021600C" w:rsidP="0021600C">
      <w:pPr>
        <w:rPr>
          <w:i/>
          <w:iCs/>
        </w:rPr>
      </w:pPr>
      <w:r w:rsidRPr="00707FB7">
        <w:rPr>
          <w:i/>
          <w:iCs/>
        </w:rPr>
        <w:t>Outline how often your Annual General Meeting (AGM) will take place and what will happen at it (e.g. reports, elections).</w:t>
      </w:r>
    </w:p>
    <w:p w14:paraId="5BCBD12A" w14:textId="4555698E" w:rsidR="00455FF8" w:rsidRPr="00455FF8" w:rsidRDefault="00455FF8" w:rsidP="00455FF8">
      <w:r w:rsidRPr="003205CA">
        <w:rPr>
          <w:b/>
          <w:bCs/>
          <w:noProof/>
        </w:rPr>
        <mc:AlternateContent>
          <mc:Choice Requires="wps">
            <w:drawing>
              <wp:inline distT="0" distB="0" distL="0" distR="0" wp14:anchorId="78BF3AF5" wp14:editId="314D385A">
                <wp:extent cx="5474970" cy="1404620"/>
                <wp:effectExtent l="0" t="0" r="11430" b="22225"/>
                <wp:docPr id="733300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41C10" w14:textId="77777777" w:rsidR="00455FF8" w:rsidRDefault="00455FF8" w:rsidP="00455FF8"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BF3AF5" id="_x0000_s1030" type="#_x0000_t202" style="width:431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">
                <v:textbox style="mso-fit-shape-to-text:t">
                  <w:txbxContent>
                    <w:p w14:paraId="35241C10" w14:textId="77777777" w:rsidR="00455FF8" w:rsidRDefault="00455FF8" w:rsidP="00455FF8">
                      <w:r>
                        <w:t>Insert Text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6B6793" w14:textId="3645E884" w:rsidR="00273CDA" w:rsidRPr="00707FB7" w:rsidRDefault="00661C36" w:rsidP="00707FB7">
      <w:pPr>
        <w:pStyle w:val="Heading2"/>
      </w:pPr>
      <w:r w:rsidRPr="00707FB7">
        <w:t>Special General Meetings</w:t>
      </w:r>
    </w:p>
    <w:p w14:paraId="06DEE3DC" w14:textId="7E33E6D2" w:rsidR="00FC689C" w:rsidRPr="00707FB7" w:rsidRDefault="00FC689C" w:rsidP="00273CDA">
      <w:pPr>
        <w:rPr>
          <w:i/>
          <w:iCs/>
        </w:rPr>
      </w:pPr>
      <w:r w:rsidRPr="00707FB7">
        <w:rPr>
          <w:i/>
          <w:iCs/>
        </w:rPr>
        <w:t>Explain how a Special General Meeting (SGM) can be called and what it is used for.</w:t>
      </w:r>
    </w:p>
    <w:p w14:paraId="14690A83" w14:textId="49E2A8E2" w:rsidR="00455FF8" w:rsidRPr="00F94EAF" w:rsidRDefault="00455FF8" w:rsidP="00273CD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3205CA">
        <w:rPr>
          <w:b/>
          <w:bCs/>
          <w:noProof/>
        </w:rPr>
        <mc:AlternateContent>
          <mc:Choice Requires="wps">
            <w:drawing>
              <wp:inline distT="0" distB="0" distL="0" distR="0" wp14:anchorId="1775CBC8" wp14:editId="47188043">
                <wp:extent cx="5474970" cy="1404620"/>
                <wp:effectExtent l="0" t="0" r="11430" b="22225"/>
                <wp:docPr id="914795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4EDC7" w14:textId="77777777" w:rsidR="00455FF8" w:rsidRDefault="00455FF8" w:rsidP="00455FF8"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5CBC8" id="_x0000_s1031" type="#_x0000_t202" style="width:431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">
                <v:textbox style="mso-fit-shape-to-text:t">
                  <w:txbxContent>
                    <w:p w14:paraId="1CC4EDC7" w14:textId="77777777" w:rsidR="00455FF8" w:rsidRDefault="00455FF8" w:rsidP="00455FF8">
                      <w:r>
                        <w:t>Insert Text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10B904" w14:textId="1BCFC5FE" w:rsidR="00273CDA" w:rsidRPr="00707FB7" w:rsidRDefault="00E72FBC" w:rsidP="00707FB7">
      <w:pPr>
        <w:pStyle w:val="Heading2"/>
      </w:pPr>
      <w:r w:rsidRPr="00707FB7">
        <w:t>Minutes</w:t>
      </w:r>
    </w:p>
    <w:p w14:paraId="41961394" w14:textId="738A2EEC" w:rsidR="00FC689C" w:rsidRPr="00707FB7" w:rsidRDefault="00FC689C" w:rsidP="00661C36">
      <w:pPr>
        <w:rPr>
          <w:i/>
          <w:iCs/>
        </w:rPr>
      </w:pPr>
      <w:r w:rsidRPr="00707FB7">
        <w:rPr>
          <w:i/>
          <w:iCs/>
        </w:rPr>
        <w:t>Confirm that you will keep a record of meetings, including attendance and key decisions.</w:t>
      </w:r>
    </w:p>
    <w:p w14:paraId="0C4E78E1" w14:textId="7EA94AEB" w:rsidR="00455FF8" w:rsidRPr="00F94EAF" w:rsidRDefault="00455FF8" w:rsidP="00661C3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3205CA">
        <w:rPr>
          <w:b/>
          <w:bCs/>
          <w:noProof/>
        </w:rPr>
        <mc:AlternateContent>
          <mc:Choice Requires="wps">
            <w:drawing>
              <wp:inline distT="0" distB="0" distL="0" distR="0" wp14:anchorId="3FAC07AA" wp14:editId="10B4C44A">
                <wp:extent cx="5474970" cy="1404620"/>
                <wp:effectExtent l="0" t="0" r="11430" b="22225"/>
                <wp:docPr id="1097065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000BE" w14:textId="77777777" w:rsidR="00455FF8" w:rsidRDefault="00455FF8" w:rsidP="00455FF8"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C07AA" id="_x0000_s1032" type="#_x0000_t202" style="width:431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">
                <v:textbox style="mso-fit-shape-to-text:t">
                  <w:txbxContent>
                    <w:p w14:paraId="398000BE" w14:textId="77777777" w:rsidR="00455FF8" w:rsidRDefault="00455FF8" w:rsidP="00455FF8">
                      <w:r>
                        <w:t>Insert Text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661D8D" w14:textId="1D8B4D93" w:rsidR="00273CDA" w:rsidRPr="00707FB7" w:rsidRDefault="00661C36" w:rsidP="00707FB7">
      <w:pPr>
        <w:pStyle w:val="Heading2"/>
      </w:pPr>
      <w:r w:rsidRPr="00661C36">
        <w:t>Quorum and Voting</w:t>
      </w:r>
    </w:p>
    <w:p w14:paraId="031A2E6D" w14:textId="375B9F58" w:rsidR="00FC689C" w:rsidRPr="00707FB7" w:rsidRDefault="00FC689C" w:rsidP="00E72FBC">
      <w:pPr>
        <w:rPr>
          <w:i/>
          <w:iCs/>
        </w:rPr>
      </w:pPr>
      <w:r w:rsidRPr="00707FB7">
        <w:rPr>
          <w:i/>
          <w:iCs/>
        </w:rPr>
        <w:t>Insert the minimum number of members required for meetings and how decisions will be made (e.g. majority vote).</w:t>
      </w:r>
    </w:p>
    <w:p w14:paraId="0262445B" w14:textId="03CC3BB5" w:rsidR="00455FF8" w:rsidRPr="00F94EAF" w:rsidRDefault="00455FF8" w:rsidP="00E72FB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3205CA">
        <w:rPr>
          <w:b/>
          <w:bCs/>
          <w:noProof/>
        </w:rPr>
        <mc:AlternateContent>
          <mc:Choice Requires="wps">
            <w:drawing>
              <wp:inline distT="0" distB="0" distL="0" distR="0" wp14:anchorId="4D1B3AA9" wp14:editId="3631579E">
                <wp:extent cx="5474970" cy="1404620"/>
                <wp:effectExtent l="0" t="0" r="11430" b="22225"/>
                <wp:docPr id="2055183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0A63" w14:textId="77777777" w:rsidR="00455FF8" w:rsidRDefault="00455FF8" w:rsidP="00455FF8"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B3AA9" id="_x0000_s1033" type="#_x0000_t202" style="width:431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">
                <v:textbox style="mso-fit-shape-to-text:t">
                  <w:txbxContent>
                    <w:p w14:paraId="0EE50A63" w14:textId="77777777" w:rsidR="00455FF8" w:rsidRDefault="00455FF8" w:rsidP="00455FF8">
                      <w:r>
                        <w:t>Insert Text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34C2D2" w14:textId="62699FF6" w:rsidR="00273CDA" w:rsidRDefault="006F4BC7" w:rsidP="00F94EAF">
      <w:pPr>
        <w:pStyle w:val="Heading2"/>
      </w:pPr>
      <w:r>
        <w:t>Changes to Constitution</w:t>
      </w:r>
    </w:p>
    <w:p w14:paraId="3C6ECCC6" w14:textId="36570BD5" w:rsidR="00FC689C" w:rsidRPr="00707FB7" w:rsidRDefault="00FC689C" w:rsidP="00FC689C">
      <w:pPr>
        <w:rPr>
          <w:i/>
          <w:iCs/>
        </w:rPr>
      </w:pPr>
      <w:r w:rsidRPr="00707FB7">
        <w:rPr>
          <w:i/>
          <w:iCs/>
        </w:rPr>
        <w:t>Explain how this constitution can be changed (e.g. at an AGM or SGM with member agreement).</w:t>
      </w:r>
    </w:p>
    <w:p w14:paraId="0944ECED" w14:textId="6257F27E" w:rsidR="00455FF8" w:rsidRPr="00455FF8" w:rsidRDefault="00455FF8" w:rsidP="00455FF8">
      <w:r w:rsidRPr="003205CA">
        <w:rPr>
          <w:b/>
          <w:bCs/>
          <w:noProof/>
        </w:rPr>
        <mc:AlternateContent>
          <mc:Choice Requires="wps">
            <w:drawing>
              <wp:inline distT="0" distB="0" distL="0" distR="0" wp14:anchorId="62FEC0CF" wp14:editId="4A2E57B4">
                <wp:extent cx="5474970" cy="1404620"/>
                <wp:effectExtent l="0" t="0" r="11430" b="22225"/>
                <wp:docPr id="1462639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1FB71" w14:textId="77777777" w:rsidR="00455FF8" w:rsidRDefault="00455FF8" w:rsidP="00455FF8"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FEC0CF" id="_x0000_s1034" type="#_x0000_t202" style="width:431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">
                <v:textbox style="mso-fit-shape-to-text:t">
                  <w:txbxContent>
                    <w:p w14:paraId="3441FB71" w14:textId="77777777" w:rsidR="00455FF8" w:rsidRDefault="00455FF8" w:rsidP="00455FF8">
                      <w:r>
                        <w:t>Insert Text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3EF457" w14:textId="06536F3D" w:rsidR="00273CDA" w:rsidRPr="00707FB7" w:rsidRDefault="00E72FBC" w:rsidP="00707FB7">
      <w:pPr>
        <w:pStyle w:val="Heading2"/>
      </w:pPr>
      <w:r w:rsidRPr="00707FB7">
        <w:t>Finance</w:t>
      </w:r>
    </w:p>
    <w:p w14:paraId="2D650355" w14:textId="368B7FC2" w:rsidR="00FC689C" w:rsidRPr="00707FB7" w:rsidRDefault="00FC689C" w:rsidP="00E72FBC">
      <w:pPr>
        <w:rPr>
          <w:i/>
          <w:iCs/>
        </w:rPr>
      </w:pPr>
      <w:r w:rsidRPr="00707FB7">
        <w:rPr>
          <w:i/>
          <w:iCs/>
        </w:rPr>
        <w:t xml:space="preserve">Outline how the group will manage money, including bank </w:t>
      </w:r>
      <w:proofErr w:type="gramStart"/>
      <w:r w:rsidRPr="00707FB7">
        <w:rPr>
          <w:i/>
          <w:iCs/>
        </w:rPr>
        <w:t>account</w:t>
      </w:r>
      <w:proofErr w:type="gramEnd"/>
      <w:r w:rsidRPr="00707FB7">
        <w:rPr>
          <w:i/>
          <w:iCs/>
        </w:rPr>
        <w:t>, signatories, and financial reporting.</w:t>
      </w:r>
    </w:p>
    <w:p w14:paraId="66AF0583" w14:textId="59C943D0" w:rsidR="00455FF8" w:rsidRPr="00F94EAF" w:rsidRDefault="00455FF8" w:rsidP="00E72FB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3205CA">
        <w:rPr>
          <w:b/>
          <w:bCs/>
          <w:noProof/>
        </w:rPr>
        <w:lastRenderedPageBreak/>
        <mc:AlternateContent>
          <mc:Choice Requires="wps">
            <w:drawing>
              <wp:inline distT="0" distB="0" distL="0" distR="0" wp14:anchorId="193B6253" wp14:editId="1E1E9FC1">
                <wp:extent cx="5474970" cy="1404620"/>
                <wp:effectExtent l="0" t="0" r="11430" b="22225"/>
                <wp:docPr id="1886678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34FCC" w14:textId="77777777" w:rsidR="00455FF8" w:rsidRDefault="00455FF8" w:rsidP="00455FF8"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3B6253" id="_x0000_s1035" type="#_x0000_t202" style="width:431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">
                <v:textbox style="mso-fit-shape-to-text:t">
                  <w:txbxContent>
                    <w:p w14:paraId="63734FCC" w14:textId="77777777" w:rsidR="00455FF8" w:rsidRDefault="00455FF8" w:rsidP="00455FF8">
                      <w:r>
                        <w:t>Insert Text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04AA1F" w14:textId="1E7501E1" w:rsidR="00273CDA" w:rsidRPr="00707FB7" w:rsidRDefault="006F4BC7" w:rsidP="00707FB7">
      <w:pPr>
        <w:pStyle w:val="Heading2"/>
      </w:pPr>
      <w:r w:rsidRPr="006F4BC7">
        <w:t>Expenses and Indemnity</w:t>
      </w:r>
    </w:p>
    <w:p w14:paraId="5A22A77B" w14:textId="23882D03" w:rsidR="00493B04" w:rsidRPr="00707FB7" w:rsidRDefault="00493B04" w:rsidP="006F4BC7">
      <w:pPr>
        <w:rPr>
          <w:i/>
          <w:iCs/>
        </w:rPr>
      </w:pPr>
      <w:r w:rsidRPr="00707FB7">
        <w:rPr>
          <w:i/>
          <w:iCs/>
        </w:rPr>
        <w:t>Explain how reasonable expenses may be reimbursed and how members are protected when acting on behalf of the group.</w:t>
      </w:r>
    </w:p>
    <w:p w14:paraId="507AA296" w14:textId="4FB7289E" w:rsidR="00455FF8" w:rsidRPr="00F94EAF" w:rsidRDefault="00455FF8" w:rsidP="006F4BC7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3205CA">
        <w:rPr>
          <w:b/>
          <w:bCs/>
          <w:noProof/>
        </w:rPr>
        <mc:AlternateContent>
          <mc:Choice Requires="wps">
            <w:drawing>
              <wp:inline distT="0" distB="0" distL="0" distR="0" wp14:anchorId="409E06FF" wp14:editId="2DB758FE">
                <wp:extent cx="5474970" cy="1404620"/>
                <wp:effectExtent l="0" t="0" r="11430" b="22225"/>
                <wp:docPr id="1196278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3E85" w14:textId="77777777" w:rsidR="00455FF8" w:rsidRDefault="00455FF8" w:rsidP="00455FF8"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9E06FF" id="_x0000_s1036" type="#_x0000_t202" style="width:431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">
                <v:textbox style="mso-fit-shape-to-text:t">
                  <w:txbxContent>
                    <w:p w14:paraId="0BBC3E85" w14:textId="77777777" w:rsidR="00455FF8" w:rsidRDefault="00455FF8" w:rsidP="00455FF8">
                      <w:r>
                        <w:t>Insert Text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A0B481" w14:textId="15C3D133" w:rsidR="006F4BC7" w:rsidRDefault="00431378" w:rsidP="00F94EAF">
      <w:pPr>
        <w:pStyle w:val="Heading2"/>
      </w:pPr>
      <w:r>
        <w:t>Committee</w:t>
      </w:r>
    </w:p>
    <w:p w14:paraId="16A3BD43" w14:textId="15989182" w:rsidR="00493B04" w:rsidRPr="00707FB7" w:rsidRDefault="00493B04" w:rsidP="00493B04">
      <w:pPr>
        <w:rPr>
          <w:i/>
          <w:iCs/>
        </w:rPr>
      </w:pPr>
      <w:r w:rsidRPr="00493B04">
        <w:rPr>
          <w:i/>
          <w:iCs/>
        </w:rPr>
        <w:t>List committee roles (e.g. Chairperson/Facilitator, Secretary, Treasurer) and how they are selected.</w:t>
      </w:r>
    </w:p>
    <w:p w14:paraId="0563B2FF" w14:textId="30E87818" w:rsidR="00455FF8" w:rsidRPr="00455FF8" w:rsidRDefault="00455FF8" w:rsidP="00455FF8">
      <w:r w:rsidRPr="003205CA">
        <w:rPr>
          <w:b/>
          <w:bCs/>
          <w:noProof/>
        </w:rPr>
        <mc:AlternateContent>
          <mc:Choice Requires="wps">
            <w:drawing>
              <wp:inline distT="0" distB="0" distL="0" distR="0" wp14:anchorId="6153FBF2" wp14:editId="2A016A61">
                <wp:extent cx="5474970" cy="1404620"/>
                <wp:effectExtent l="0" t="0" r="11430" b="22225"/>
                <wp:docPr id="10868127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6A0EC" w14:textId="77777777" w:rsidR="00455FF8" w:rsidRDefault="00455FF8" w:rsidP="00455FF8"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53FBF2" id="_x0000_s1037" type="#_x0000_t202" style="width:431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">
                <v:textbox style="mso-fit-shape-to-text:t">
                  <w:txbxContent>
                    <w:p w14:paraId="5CD6A0EC" w14:textId="77777777" w:rsidR="00455FF8" w:rsidRDefault="00455FF8" w:rsidP="00455FF8">
                      <w:r>
                        <w:t>Insert Text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2D0FA6" w14:textId="77777777" w:rsidR="00707FB7" w:rsidRPr="00707FB7" w:rsidRDefault="006F4BC7" w:rsidP="00707FB7">
      <w:pPr>
        <w:pStyle w:val="Heading2"/>
      </w:pPr>
      <w:r w:rsidRPr="00661C36">
        <w:t>Interpretation</w:t>
      </w:r>
    </w:p>
    <w:p w14:paraId="0263E700" w14:textId="612D7D4E" w:rsidR="00493B04" w:rsidRPr="00707FB7" w:rsidRDefault="00493B04">
      <w:pPr>
        <w:rPr>
          <w:i/>
          <w:iCs/>
        </w:rPr>
      </w:pPr>
      <w:r w:rsidRPr="00707FB7">
        <w:rPr>
          <w:i/>
          <w:iCs/>
        </w:rPr>
        <w:t>Explain how the group will deal with any issues not covered by this constitution.</w:t>
      </w:r>
    </w:p>
    <w:p w14:paraId="01615DE0" w14:textId="34460953" w:rsidR="00455FF8" w:rsidRPr="00F94EAF" w:rsidRDefault="00455FF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3205CA">
        <w:rPr>
          <w:b/>
          <w:bCs/>
          <w:noProof/>
        </w:rPr>
        <mc:AlternateContent>
          <mc:Choice Requires="wps">
            <w:drawing>
              <wp:inline distT="0" distB="0" distL="0" distR="0" wp14:anchorId="7DE089EE" wp14:editId="5F094896">
                <wp:extent cx="5474970" cy="1404620"/>
                <wp:effectExtent l="0" t="0" r="11430" b="22225"/>
                <wp:docPr id="537248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B151F" w14:textId="77777777" w:rsidR="00455FF8" w:rsidRDefault="00455FF8" w:rsidP="00455FF8"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E089EE" id="_x0000_s1038" type="#_x0000_t202" style="width:431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">
                <v:textbox style="mso-fit-shape-to-text:t">
                  <w:txbxContent>
                    <w:p w14:paraId="0F5B151F" w14:textId="77777777" w:rsidR="00455FF8" w:rsidRDefault="00455FF8" w:rsidP="00455FF8">
                      <w:r>
                        <w:t>Insert Text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F7B674" w14:textId="0C59919A" w:rsidR="00273CDA" w:rsidRDefault="00431378" w:rsidP="00F94EAF">
      <w:pPr>
        <w:pStyle w:val="Heading2"/>
      </w:pPr>
      <w:r>
        <w:t>Dissolution</w:t>
      </w:r>
    </w:p>
    <w:p w14:paraId="3EDFBB95" w14:textId="5C30CAF4" w:rsidR="002619AA" w:rsidRPr="00707FB7" w:rsidRDefault="002619AA" w:rsidP="002619AA">
      <w:pPr>
        <w:rPr>
          <w:i/>
          <w:iCs/>
        </w:rPr>
      </w:pPr>
      <w:r w:rsidRPr="00707FB7">
        <w:rPr>
          <w:i/>
          <w:iCs/>
        </w:rPr>
        <w:t>Explain how the group can close and how any remaining funds will be used.</w:t>
      </w:r>
    </w:p>
    <w:p w14:paraId="18AEAC53" w14:textId="014B9678" w:rsidR="008E6DA2" w:rsidRDefault="00455FF8" w:rsidP="00707FB7">
      <w:pPr>
        <w:pStyle w:val="Heading2"/>
      </w:pPr>
      <w:r w:rsidRPr="00707FB7">
        <w:rPr>
          <w:noProof/>
        </w:rPr>
        <mc:AlternateContent>
          <mc:Choice Requires="wps">
            <w:drawing>
              <wp:inline distT="0" distB="0" distL="0" distR="0" wp14:anchorId="243199E8" wp14:editId="535417C5">
                <wp:extent cx="5474970" cy="1404620"/>
                <wp:effectExtent l="0" t="0" r="11430" b="22225"/>
                <wp:docPr id="162467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B5B20" w14:textId="77777777" w:rsidR="00455FF8" w:rsidRDefault="00455FF8" w:rsidP="00455FF8"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199E8" id="_x0000_s1039" type="#_x0000_t202" style="width:431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">
                <v:textbox style="mso-fit-shape-to-text:t">
                  <w:txbxContent>
                    <w:p w14:paraId="436B5B20" w14:textId="77777777" w:rsidR="00455FF8" w:rsidRDefault="00455FF8" w:rsidP="00455FF8">
                      <w:r>
                        <w:t>Insert Text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94A554" w14:textId="6A5A669D" w:rsidR="006F4BC7" w:rsidRPr="00707FB7" w:rsidRDefault="006F4BC7" w:rsidP="00707FB7">
      <w:pPr>
        <w:pStyle w:val="Heading2"/>
      </w:pPr>
      <w:r w:rsidRPr="006F4BC7">
        <w:t xml:space="preserve">This Constitution was adopted by the first members on </w:t>
      </w:r>
      <w:sdt>
        <w:sdtPr>
          <w:id w:val="-725675623"/>
          <w:placeholder>
            <w:docPart w:val="0E1DE3BEAC924E918EE0CD2BD82D9B37"/>
          </w:placeholder>
          <w:text/>
        </w:sdtPr>
        <w:sdtEndPr/>
        <w:sdtContent>
          <w:r w:rsidR="00C03CAB" w:rsidRPr="00707FB7">
            <w:t>Insert Date</w:t>
          </w:r>
        </w:sdtContent>
      </w:sdt>
    </w:p>
    <w:p w14:paraId="2B8EE519" w14:textId="0CDFC3C2" w:rsidR="006F4BC7" w:rsidRPr="00707FB7" w:rsidRDefault="00707FB7" w:rsidP="006F4BC7">
      <w:pPr>
        <w:rPr>
          <w:i/>
          <w:iCs/>
        </w:rPr>
      </w:pPr>
      <w:r w:rsidRPr="00707FB7">
        <w:rPr>
          <w:i/>
          <w:iCs/>
        </w:rPr>
        <w:t>List the names of the founding members of the group.</w:t>
      </w:r>
    </w:p>
    <w:p w14:paraId="50E8CC20" w14:textId="6C3E27D5" w:rsidR="00707FB7" w:rsidRPr="006F4BC7" w:rsidRDefault="00707FB7" w:rsidP="006F4BC7">
      <w:pPr>
        <w:rPr>
          <w:lang w:val="en-IE"/>
        </w:rPr>
      </w:pPr>
      <w:r w:rsidRPr="003205CA">
        <w:rPr>
          <w:b/>
          <w:bCs/>
          <w:noProof/>
        </w:rPr>
        <mc:AlternateContent>
          <mc:Choice Requires="wps">
            <w:drawing>
              <wp:inline distT="0" distB="0" distL="0" distR="0" wp14:anchorId="278B0726" wp14:editId="1B9DFE85">
                <wp:extent cx="5474970" cy="1404620"/>
                <wp:effectExtent l="0" t="0" r="11430" b="22225"/>
                <wp:docPr id="849001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BD7B9" w14:textId="77777777" w:rsidR="00707FB7" w:rsidRDefault="00707FB7" w:rsidP="00707FB7">
                            <w:r>
                              <w:t>Insert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8B0726" id="_x0000_s1040" type="#_x0000_t202" style="width:431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">
                <v:textbox style="mso-fit-shape-to-text:t">
                  <w:txbxContent>
                    <w:p w14:paraId="0DEBD7B9" w14:textId="77777777" w:rsidR="00707FB7" w:rsidRDefault="00707FB7" w:rsidP="00707FB7">
                      <w:r>
                        <w:t>Insert Text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976493" w14:textId="77777777" w:rsidR="006F4BC7" w:rsidRPr="006F4BC7" w:rsidRDefault="006F4BC7" w:rsidP="00EF4923">
      <w:pPr>
        <w:pStyle w:val="Heading2"/>
      </w:pPr>
      <w:r w:rsidRPr="006F4BC7">
        <w:t>Signed on behalf of the members by:</w:t>
      </w:r>
    </w:p>
    <w:p w14:paraId="20FA4C2C" w14:textId="6B826FEC" w:rsidR="006F4BC7" w:rsidRPr="006F4BC7" w:rsidRDefault="006F4BC7" w:rsidP="006F4BC7">
      <w:pPr>
        <w:rPr>
          <w:lang w:val="en-IE"/>
        </w:rPr>
      </w:pPr>
      <w:r w:rsidRPr="006F4BC7">
        <w:rPr>
          <w:b/>
          <w:bCs/>
          <w:u w:val="single"/>
          <w:lang w:val="en-IE"/>
        </w:rPr>
        <w:t xml:space="preserve">Chairperson </w:t>
      </w:r>
      <w:r w:rsidR="00361DC6" w:rsidRPr="00361DC6">
        <w:rPr>
          <w:b/>
          <w:bCs/>
          <w:u w:val="single"/>
          <w:lang w:val="en-IE"/>
        </w:rPr>
        <w:tab/>
      </w:r>
      <w:r w:rsidR="00361DC6">
        <w:rPr>
          <w:lang w:val="en-IE"/>
        </w:rPr>
        <w:tab/>
      </w:r>
      <w:r w:rsidR="00361DC6">
        <w:rPr>
          <w:lang w:val="en-IE"/>
        </w:rPr>
        <w:tab/>
      </w:r>
      <w:r w:rsidR="00361DC6">
        <w:rPr>
          <w:lang w:val="en-IE"/>
        </w:rPr>
        <w:tab/>
        <w:t xml:space="preserve">         </w:t>
      </w:r>
    </w:p>
    <w:p w14:paraId="3D48F59F" w14:textId="7FF022FF" w:rsidR="006F4BC7" w:rsidRPr="006F4BC7" w:rsidRDefault="006F4BC7" w:rsidP="006F4BC7">
      <w:pPr>
        <w:rPr>
          <w:lang w:val="en-IE"/>
        </w:rPr>
      </w:pPr>
      <w:r w:rsidRPr="006F4BC7">
        <w:rPr>
          <w:lang w:val="en-IE"/>
        </w:rPr>
        <w:t>Name: (block capitals) _______________________</w:t>
      </w:r>
    </w:p>
    <w:p w14:paraId="3303B319" w14:textId="70C10E37" w:rsidR="006F4BC7" w:rsidRPr="006F4BC7" w:rsidRDefault="006F4BC7" w:rsidP="006F4BC7">
      <w:pPr>
        <w:rPr>
          <w:lang w:val="en-IE"/>
        </w:rPr>
      </w:pPr>
      <w:r w:rsidRPr="006F4BC7">
        <w:rPr>
          <w:lang w:val="en-IE"/>
        </w:rPr>
        <w:t xml:space="preserve">Signature: _____________________________ </w:t>
      </w:r>
      <w:r>
        <w:rPr>
          <w:lang w:val="en-IE"/>
        </w:rPr>
        <w:t xml:space="preserve">              </w:t>
      </w:r>
    </w:p>
    <w:p w14:paraId="1941AC4B" w14:textId="6A12DD4F" w:rsidR="00361DC6" w:rsidRDefault="006F4BC7" w:rsidP="006F4BC7">
      <w:pPr>
        <w:rPr>
          <w:lang w:val="en-IE"/>
        </w:rPr>
      </w:pPr>
      <w:r w:rsidRPr="006F4BC7">
        <w:rPr>
          <w:lang w:val="en-IE"/>
        </w:rPr>
        <w:t>Date: _________________________________</w:t>
      </w:r>
      <w:r>
        <w:rPr>
          <w:lang w:val="en-IE"/>
        </w:rPr>
        <w:t xml:space="preserve">               </w:t>
      </w:r>
      <w:r w:rsidRPr="006F4BC7">
        <w:rPr>
          <w:lang w:val="en-IE"/>
        </w:rPr>
        <w:t xml:space="preserve"> </w:t>
      </w:r>
      <w:r>
        <w:rPr>
          <w:lang w:val="en-IE"/>
        </w:rPr>
        <w:t xml:space="preserve"> </w:t>
      </w:r>
    </w:p>
    <w:p w14:paraId="284B413F" w14:textId="77777777" w:rsidR="00361DC6" w:rsidRDefault="00361DC6" w:rsidP="006F4BC7">
      <w:pPr>
        <w:rPr>
          <w:lang w:val="en-IE"/>
        </w:rPr>
      </w:pPr>
    </w:p>
    <w:p w14:paraId="401BAE2A" w14:textId="077B8288" w:rsidR="006F4BC7" w:rsidRDefault="00361DC6" w:rsidP="006F4BC7">
      <w:pPr>
        <w:rPr>
          <w:b/>
          <w:bCs/>
          <w:u w:val="single"/>
          <w:lang w:val="en-IE"/>
        </w:rPr>
      </w:pPr>
      <w:r w:rsidRPr="006F4BC7">
        <w:rPr>
          <w:b/>
          <w:bCs/>
          <w:u w:val="single"/>
          <w:lang w:val="en-IE"/>
        </w:rPr>
        <w:t>Secretary</w:t>
      </w:r>
    </w:p>
    <w:p w14:paraId="55196660" w14:textId="77777777" w:rsidR="00361DC6" w:rsidRPr="006F4BC7" w:rsidRDefault="00361DC6" w:rsidP="00361DC6">
      <w:pPr>
        <w:rPr>
          <w:lang w:val="en-IE"/>
        </w:rPr>
      </w:pPr>
      <w:r w:rsidRPr="006F4BC7">
        <w:rPr>
          <w:lang w:val="en-IE"/>
        </w:rPr>
        <w:t>Name: (block capitals) _______________________</w:t>
      </w:r>
    </w:p>
    <w:p w14:paraId="4A795AC0" w14:textId="77777777" w:rsidR="00361DC6" w:rsidRPr="006F4BC7" w:rsidRDefault="00361DC6" w:rsidP="00361DC6">
      <w:pPr>
        <w:rPr>
          <w:lang w:val="en-IE"/>
        </w:rPr>
      </w:pPr>
      <w:r w:rsidRPr="006F4BC7">
        <w:rPr>
          <w:lang w:val="en-IE"/>
        </w:rPr>
        <w:t xml:space="preserve">Signature: _____________________________ </w:t>
      </w:r>
      <w:r>
        <w:rPr>
          <w:lang w:val="en-IE"/>
        </w:rPr>
        <w:t xml:space="preserve">              </w:t>
      </w:r>
    </w:p>
    <w:p w14:paraId="2C9B447A" w14:textId="77777777" w:rsidR="00361DC6" w:rsidRDefault="00361DC6" w:rsidP="00361DC6">
      <w:pPr>
        <w:rPr>
          <w:lang w:val="en-IE"/>
        </w:rPr>
      </w:pPr>
      <w:r w:rsidRPr="006F4BC7">
        <w:rPr>
          <w:lang w:val="en-IE"/>
        </w:rPr>
        <w:t>Date: _________________________________</w:t>
      </w:r>
      <w:r>
        <w:rPr>
          <w:lang w:val="en-IE"/>
        </w:rPr>
        <w:t xml:space="preserve">               </w:t>
      </w:r>
      <w:r w:rsidRPr="006F4BC7">
        <w:rPr>
          <w:lang w:val="en-IE"/>
        </w:rPr>
        <w:t xml:space="preserve"> </w:t>
      </w:r>
      <w:r>
        <w:rPr>
          <w:lang w:val="en-IE"/>
        </w:rPr>
        <w:t xml:space="preserve"> </w:t>
      </w:r>
    </w:p>
    <w:p w14:paraId="79678A55" w14:textId="77777777" w:rsidR="006F4BC7" w:rsidRPr="006F4BC7" w:rsidRDefault="006F4BC7" w:rsidP="008E6DA2">
      <w:pPr>
        <w:rPr>
          <w:lang w:val="en-IE"/>
        </w:rPr>
      </w:pPr>
    </w:p>
    <w:p w14:paraId="58357A71" w14:textId="77777777" w:rsidR="006F4BC7" w:rsidRDefault="006F4BC7" w:rsidP="008E6DA2"/>
    <w:p w14:paraId="59A50922" w14:textId="38968236" w:rsidR="008E6DA2" w:rsidRPr="008E6DA2" w:rsidRDefault="008E6DA2" w:rsidP="008E6DA2"/>
    <w:p w14:paraId="48CAAEAB" w14:textId="56B4FFDA" w:rsidR="00EF6BDE" w:rsidRPr="00661C36" w:rsidRDefault="00EF6BDE">
      <w:pPr>
        <w:rPr>
          <w:lang w:val="en-IE"/>
        </w:rPr>
      </w:pPr>
    </w:p>
    <w:sectPr w:rsidR="00EF6BDE" w:rsidRPr="00661C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4D88" w14:textId="77777777" w:rsidR="000B1718" w:rsidRDefault="000B1718" w:rsidP="00661C36">
      <w:pPr>
        <w:spacing w:after="0" w:line="240" w:lineRule="auto"/>
      </w:pPr>
      <w:r>
        <w:separator/>
      </w:r>
    </w:p>
  </w:endnote>
  <w:endnote w:type="continuationSeparator" w:id="0">
    <w:p w14:paraId="7C208E2F" w14:textId="77777777" w:rsidR="000B1718" w:rsidRDefault="000B1718" w:rsidP="0066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FCC0" w14:textId="77777777" w:rsidR="000B1718" w:rsidRDefault="000B1718" w:rsidP="00661C36">
      <w:pPr>
        <w:spacing w:after="0" w:line="240" w:lineRule="auto"/>
      </w:pPr>
      <w:r>
        <w:separator/>
      </w:r>
    </w:p>
  </w:footnote>
  <w:footnote w:type="continuationSeparator" w:id="0">
    <w:p w14:paraId="1E57FBBF" w14:textId="77777777" w:rsidR="000B1718" w:rsidRDefault="000B1718" w:rsidP="00661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C4B58"/>
    <w:multiLevelType w:val="multilevel"/>
    <w:tmpl w:val="7484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05282E"/>
    <w:multiLevelType w:val="multilevel"/>
    <w:tmpl w:val="7484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B1F80"/>
    <w:multiLevelType w:val="hybridMultilevel"/>
    <w:tmpl w:val="5262FFC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A2575"/>
    <w:multiLevelType w:val="hybridMultilevel"/>
    <w:tmpl w:val="6F48A0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B6E26"/>
    <w:multiLevelType w:val="multilevel"/>
    <w:tmpl w:val="7484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B6D50"/>
    <w:multiLevelType w:val="multilevel"/>
    <w:tmpl w:val="7484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5C62CE"/>
    <w:multiLevelType w:val="hybridMultilevel"/>
    <w:tmpl w:val="5622CD30"/>
    <w:lvl w:ilvl="0" w:tplc="816A1EF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55ADA"/>
    <w:multiLevelType w:val="hybridMultilevel"/>
    <w:tmpl w:val="56BA95F8"/>
    <w:lvl w:ilvl="0" w:tplc="816A1EF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161F5C"/>
    <w:multiLevelType w:val="multilevel"/>
    <w:tmpl w:val="7484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451203"/>
    <w:multiLevelType w:val="multilevel"/>
    <w:tmpl w:val="7484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25909">
    <w:abstractNumId w:val="8"/>
  </w:num>
  <w:num w:numId="2" w16cid:durableId="1883516274">
    <w:abstractNumId w:val="6"/>
  </w:num>
  <w:num w:numId="3" w16cid:durableId="1788574634">
    <w:abstractNumId w:val="5"/>
  </w:num>
  <w:num w:numId="4" w16cid:durableId="839927923">
    <w:abstractNumId w:val="4"/>
  </w:num>
  <w:num w:numId="5" w16cid:durableId="1705902975">
    <w:abstractNumId w:val="7"/>
  </w:num>
  <w:num w:numId="6" w16cid:durableId="1812474967">
    <w:abstractNumId w:val="3"/>
  </w:num>
  <w:num w:numId="7" w16cid:durableId="2145612291">
    <w:abstractNumId w:val="2"/>
  </w:num>
  <w:num w:numId="8" w16cid:durableId="1127236004">
    <w:abstractNumId w:val="1"/>
  </w:num>
  <w:num w:numId="9" w16cid:durableId="1654021002">
    <w:abstractNumId w:val="0"/>
  </w:num>
  <w:num w:numId="10" w16cid:durableId="1925528991">
    <w:abstractNumId w:val="12"/>
  </w:num>
  <w:num w:numId="11" w16cid:durableId="1951888139">
    <w:abstractNumId w:val="15"/>
  </w:num>
  <w:num w:numId="12" w16cid:durableId="1275284967">
    <w:abstractNumId w:val="16"/>
  </w:num>
  <w:num w:numId="13" w16cid:durableId="2136942730">
    <w:abstractNumId w:val="9"/>
  </w:num>
  <w:num w:numId="14" w16cid:durableId="1702048909">
    <w:abstractNumId w:val="14"/>
  </w:num>
  <w:num w:numId="15" w16cid:durableId="399444999">
    <w:abstractNumId w:val="10"/>
  </w:num>
  <w:num w:numId="16" w16cid:durableId="912811050">
    <w:abstractNumId w:val="18"/>
  </w:num>
  <w:num w:numId="17" w16cid:durableId="2105344197">
    <w:abstractNumId w:val="13"/>
  </w:num>
  <w:num w:numId="18" w16cid:durableId="753553992">
    <w:abstractNumId w:val="17"/>
  </w:num>
  <w:num w:numId="19" w16cid:durableId="119924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1718"/>
    <w:rsid w:val="00110CC4"/>
    <w:rsid w:val="00122568"/>
    <w:rsid w:val="0015074B"/>
    <w:rsid w:val="0021600C"/>
    <w:rsid w:val="002338C8"/>
    <w:rsid w:val="002619AA"/>
    <w:rsid w:val="00273CDA"/>
    <w:rsid w:val="0029639D"/>
    <w:rsid w:val="002A27D3"/>
    <w:rsid w:val="002B2E15"/>
    <w:rsid w:val="003205CA"/>
    <w:rsid w:val="00326F90"/>
    <w:rsid w:val="00327E68"/>
    <w:rsid w:val="00361DC6"/>
    <w:rsid w:val="00374A74"/>
    <w:rsid w:val="00397572"/>
    <w:rsid w:val="004248E3"/>
    <w:rsid w:val="00431378"/>
    <w:rsid w:val="00455FF8"/>
    <w:rsid w:val="0046520A"/>
    <w:rsid w:val="00493B04"/>
    <w:rsid w:val="004C26D7"/>
    <w:rsid w:val="005955C4"/>
    <w:rsid w:val="00661C36"/>
    <w:rsid w:val="0069060C"/>
    <w:rsid w:val="006F4BC7"/>
    <w:rsid w:val="00707FB7"/>
    <w:rsid w:val="007A3F4D"/>
    <w:rsid w:val="0088417A"/>
    <w:rsid w:val="008E6DA2"/>
    <w:rsid w:val="009F4809"/>
    <w:rsid w:val="00A654BD"/>
    <w:rsid w:val="00A662E5"/>
    <w:rsid w:val="00AA1D8D"/>
    <w:rsid w:val="00B470E6"/>
    <w:rsid w:val="00B47730"/>
    <w:rsid w:val="00B747A3"/>
    <w:rsid w:val="00BD39B6"/>
    <w:rsid w:val="00C03CAB"/>
    <w:rsid w:val="00C80E7E"/>
    <w:rsid w:val="00CB0664"/>
    <w:rsid w:val="00E070BB"/>
    <w:rsid w:val="00E72FBC"/>
    <w:rsid w:val="00EF4923"/>
    <w:rsid w:val="00EF6BDE"/>
    <w:rsid w:val="00F31AAA"/>
    <w:rsid w:val="00F94EAF"/>
    <w:rsid w:val="00FC68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951762"/>
  <w14:defaultImageDpi w14:val="330"/>
  <w15:docId w15:val="{B3FBF540-4561-45B7-AC62-76BEAC43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E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PlaceholderText">
    <w:name w:val="Placeholder Text"/>
    <w:basedOn w:val="DefaultParagraphFont"/>
    <w:uiPriority w:val="99"/>
    <w:semiHidden/>
    <w:rsid w:val="008841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1DE3BEAC924E918EE0CD2BD82D9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2B331-54CC-4845-9379-2A4887FBFE30}"/>
      </w:docPartPr>
      <w:docPartBody>
        <w:p w:rsidR="00B03BED" w:rsidRDefault="005C1441" w:rsidP="005C1441">
          <w:pPr>
            <w:pStyle w:val="0E1DE3BEAC924E918EE0CD2BD82D9B37"/>
          </w:pPr>
          <w:r w:rsidRPr="00B131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41"/>
    <w:rsid w:val="002B2E15"/>
    <w:rsid w:val="00327E68"/>
    <w:rsid w:val="005C1441"/>
    <w:rsid w:val="008B78F8"/>
    <w:rsid w:val="00B03BED"/>
    <w:rsid w:val="00B7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441"/>
    <w:rPr>
      <w:color w:val="666666"/>
    </w:rPr>
  </w:style>
  <w:style w:type="paragraph" w:customStyle="1" w:styleId="0E1DE3BEAC924E918EE0CD2BD82D9B37">
    <w:name w:val="0E1DE3BEAC924E918EE0CD2BD82D9B37"/>
    <w:rsid w:val="005C14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23c8be-6adc-4b16-9f8f-9da804e82f1c" xsi:nil="true"/>
    <lcf76f155ced4ddcb4097134ff3c332f xmlns="9d420e03-0c33-4612-b7bc-b528701a88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6FD3CCED136459266CC9EBF6123E8" ma:contentTypeVersion="12" ma:contentTypeDescription="Create a new document." ma:contentTypeScope="" ma:versionID="c7c592c4ff3b5f2d066240e88fb07e70">
  <xsd:schema xmlns:xsd="http://www.w3.org/2001/XMLSchema" xmlns:xs="http://www.w3.org/2001/XMLSchema" xmlns:p="http://schemas.microsoft.com/office/2006/metadata/properties" xmlns:ns2="9d420e03-0c33-4612-b7bc-b528701a886b" xmlns:ns3="1723c8be-6adc-4b16-9f8f-9da804e82f1c" targetNamespace="http://schemas.microsoft.com/office/2006/metadata/properties" ma:root="true" ma:fieldsID="6f84d885963e46f2774d36691e7afe8a" ns2:_="" ns3:_="">
    <xsd:import namespace="9d420e03-0c33-4612-b7bc-b528701a886b"/>
    <xsd:import namespace="1723c8be-6adc-4b16-9f8f-9da804e82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e03-0c33-4612-b7bc-b528701a8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84893-0595-4ee0-b53a-03f2b551f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3c8be-6adc-4b16-9f8f-9da804e82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8af394-3298-4d8b-9bb5-dc50583322ed}" ma:internalName="TaxCatchAll" ma:showField="CatchAllData" ma:web="1723c8be-6adc-4b16-9f8f-9da804e82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F5BCB-3EFE-459F-B24C-72C78655C079}">
  <ds:schemaRefs>
    <ds:schemaRef ds:uri="http://schemas.microsoft.com/office/2006/metadata/properties"/>
    <ds:schemaRef ds:uri="http://schemas.microsoft.com/office/infopath/2007/PartnerControls"/>
    <ds:schemaRef ds:uri="1723c8be-6adc-4b16-9f8f-9da804e82f1c"/>
    <ds:schemaRef ds:uri="9d420e03-0c33-4612-b7bc-b528701a886b"/>
  </ds:schemaRefs>
</ds:datastoreItem>
</file>

<file path=customXml/itemProps3.xml><?xml version="1.0" encoding="utf-8"?>
<ds:datastoreItem xmlns:ds="http://schemas.openxmlformats.org/officeDocument/2006/customXml" ds:itemID="{16DD17FB-B11E-4FC8-851D-216546923E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F245D9-0E31-4481-AF6B-EDD6051B6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20e03-0c33-4612-b7bc-b528701a886b"/>
    <ds:schemaRef ds:uri="1723c8be-6adc-4b16-9f8f-9da804e82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SDCPPN Coordinator</cp:lastModifiedBy>
  <cp:revision>2</cp:revision>
  <cp:lastPrinted>2026-04-02T10:43:00Z</cp:lastPrinted>
  <dcterms:created xsi:type="dcterms:W3CDTF">2026-04-08T10:33:00Z</dcterms:created>
  <dcterms:modified xsi:type="dcterms:W3CDTF">2026-04-08T10:33:00Z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0x0101004E26FD3CCED136459266CC9EBF6123E8</vt:lpwstr>
  </property>
  <property fmtid="{D5CDD505-2E9C-101B-9397-08002B2CF9AE}" pid="3" name="MediaServiceImageTags">
    <vt:lpwstr/>
  </property>
</Properties>
</file>