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F7D7" w14:textId="17710425" w:rsidR="00F5171D" w:rsidRDefault="00F5171D" w:rsidP="00F5171D">
      <w:pPr>
        <w:pStyle w:val="Heading1"/>
      </w:pPr>
      <w:r>
        <w:rPr>
          <w:noProof/>
          <w:sz w:val="36"/>
          <w:szCs w:val="36"/>
          <w:lang w:val="en-IE"/>
        </w:rPr>
        <w:drawing>
          <wp:anchor distT="0" distB="0" distL="114300" distR="114300" simplePos="0" relativeHeight="251659264" behindDoc="0" locked="0" layoutInCell="1" allowOverlap="1" wp14:anchorId="65B8C8DF" wp14:editId="73069150">
            <wp:simplePos x="0" y="0"/>
            <wp:positionH relativeFrom="margin">
              <wp:align>center</wp:align>
            </wp:positionH>
            <wp:positionV relativeFrom="margin">
              <wp:posOffset>-353060</wp:posOffset>
            </wp:positionV>
            <wp:extent cx="1786890" cy="834390"/>
            <wp:effectExtent l="0" t="0" r="0" b="3810"/>
            <wp:wrapSquare wrapText="bothSides"/>
            <wp:docPr id="200756505" name="Picture 2" descr="A black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6006" name="Picture 2" descr="A black background with colorful text&#10;&#10;AI-generated content may be incorrect."/>
                    <pic:cNvPicPr/>
                  </pic:nvPicPr>
                  <pic:blipFill rotWithShape="1">
                    <a:blip r:embed="rId11"/>
                    <a:srcRect t="20408" b="18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34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3AE5D" w14:textId="036AEBE5" w:rsidR="00C5034D" w:rsidRPr="00C5034D" w:rsidRDefault="00C5034D" w:rsidP="00F5171D">
      <w:pPr>
        <w:pStyle w:val="Heading1"/>
        <w:rPr>
          <w:rFonts w:eastAsia="Arial" w:cstheme="majorHAnsi"/>
          <w:color w:val="A80074"/>
          <w:sz w:val="52"/>
          <w:szCs w:val="52"/>
        </w:rPr>
      </w:pPr>
      <w:r w:rsidRPr="00C5034D">
        <w:t>Meeting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5034D" w:rsidRPr="00C5034D" w14:paraId="2EC39B5C" w14:textId="77777777" w:rsidTr="002649B4">
        <w:tc>
          <w:tcPr>
            <w:tcW w:w="4315" w:type="dxa"/>
          </w:tcPr>
          <w:p w14:paraId="35C512BB" w14:textId="77777777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>Name of Meeting:</w:t>
            </w:r>
          </w:p>
        </w:tc>
        <w:tc>
          <w:tcPr>
            <w:tcW w:w="4315" w:type="dxa"/>
          </w:tcPr>
          <w:p w14:paraId="646C6DF7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  <w:tr w:rsidR="00C5034D" w:rsidRPr="00C5034D" w14:paraId="5A547002" w14:textId="77777777" w:rsidTr="002649B4">
        <w:tc>
          <w:tcPr>
            <w:tcW w:w="4315" w:type="dxa"/>
          </w:tcPr>
          <w:p w14:paraId="212BF137" w14:textId="77777777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>Date:</w:t>
            </w:r>
          </w:p>
        </w:tc>
        <w:tc>
          <w:tcPr>
            <w:tcW w:w="4315" w:type="dxa"/>
          </w:tcPr>
          <w:p w14:paraId="2DD187D3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  <w:tr w:rsidR="00C5034D" w:rsidRPr="00C5034D" w14:paraId="0FE6C86C" w14:textId="77777777" w:rsidTr="002649B4">
        <w:tc>
          <w:tcPr>
            <w:tcW w:w="4315" w:type="dxa"/>
          </w:tcPr>
          <w:p w14:paraId="7459EC11" w14:textId="77777777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>Time:</w:t>
            </w:r>
          </w:p>
        </w:tc>
        <w:tc>
          <w:tcPr>
            <w:tcW w:w="4315" w:type="dxa"/>
          </w:tcPr>
          <w:p w14:paraId="38C2453B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  <w:tr w:rsidR="00C5034D" w:rsidRPr="00C5034D" w14:paraId="63996798" w14:textId="77777777" w:rsidTr="002649B4">
        <w:tc>
          <w:tcPr>
            <w:tcW w:w="4315" w:type="dxa"/>
          </w:tcPr>
          <w:p w14:paraId="23A37E80" w14:textId="77777777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>Location:</w:t>
            </w:r>
          </w:p>
        </w:tc>
        <w:tc>
          <w:tcPr>
            <w:tcW w:w="4315" w:type="dxa"/>
          </w:tcPr>
          <w:p w14:paraId="5238AEDE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</w:tbl>
    <w:p w14:paraId="77D571D0" w14:textId="3E35E31C" w:rsidR="00113E31" w:rsidRDefault="0071147E" w:rsidP="00486728">
      <w:pPr>
        <w:pStyle w:val="Heading1"/>
        <w:rPr>
          <w:rStyle w:val="Strong"/>
          <w:b/>
          <w:bCs/>
        </w:rPr>
      </w:pPr>
      <w:r w:rsidRPr="0071147E">
        <w:t>Welcome and Introduction</w:t>
      </w:r>
      <w:r w:rsidR="00364810">
        <w:rPr>
          <w:noProof/>
        </w:rPr>
        <mc:AlternateContent>
          <mc:Choice Requires="wps">
            <w:drawing>
              <wp:inline distT="0" distB="0" distL="0" distR="0" wp14:anchorId="57148225" wp14:editId="030C41E5">
                <wp:extent cx="5848350" cy="1404620"/>
                <wp:effectExtent l="0" t="0" r="19050" b="20955"/>
                <wp:docPr id="1142200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5059B" w14:textId="56B9677F" w:rsidR="00364810" w:rsidRDefault="0071147E" w:rsidP="0039624C">
                            <w:pPr>
                              <w:pStyle w:val="NormalWeb"/>
                            </w:pPr>
                            <w:r w:rsidRPr="0071147E">
                              <w:t>This is used to open the meeting, welcome attendees, and briefly outline the purpose of the meeting.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148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Ah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">
                <v:textbox style="mso-fit-shape-to-text:t">
                  <w:txbxContent>
                    <w:p w14:paraId="6645059B" w14:textId="56B9677F" w:rsidR="00364810" w:rsidRDefault="0071147E" w:rsidP="0039624C">
                      <w:pPr>
                        <w:pStyle w:val="NormalWeb"/>
                      </w:pPr>
                      <w:r w:rsidRPr="0071147E">
                        <w:t>This is used to open the meeting, welcome attendees, and briefly outline the purpose of the meeting.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1147E">
        <w:t xml:space="preserve"> </w:t>
      </w:r>
      <w:r w:rsidRPr="0071147E">
        <w:rPr>
          <w:rStyle w:val="Strong"/>
          <w:b/>
          <w:bCs/>
        </w:rPr>
        <w:t>Attendance and Apologies</w:t>
      </w:r>
    </w:p>
    <w:p w14:paraId="148B57D9" w14:textId="77777777" w:rsidR="008C7F95" w:rsidRDefault="00B40253" w:rsidP="008C7F95">
      <w:pPr>
        <w:pStyle w:val="Heading2"/>
        <w:rPr>
          <w:rStyle w:val="Strong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50BF0A0C" wp14:editId="2C9E615C">
                <wp:extent cx="5848350" cy="1404620"/>
                <wp:effectExtent l="0" t="0" r="19050" b="1143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74EBF" w14:textId="48C7BEE0" w:rsidR="00B40253" w:rsidRPr="008C7F95" w:rsidRDefault="008C7F95" w:rsidP="00C73370">
                            <w:pPr>
                              <w:rPr>
                                <w:lang w:val="en-IE"/>
                              </w:rPr>
                            </w:pPr>
                            <w:r w:rsidRPr="008C7F95">
                              <w:rPr>
                                <w:lang w:val="en-IE"/>
                              </w:rPr>
                              <w:t>Record who is present and note any apologies received.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F0A0C" id="_x0000_s1027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GlxEQIAACA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">
                <v:textbox style="mso-fit-shape-to-text:t">
                  <w:txbxContent>
                    <w:p w14:paraId="4DF74EBF" w14:textId="48C7BEE0" w:rsidR="00B40253" w:rsidRPr="008C7F95" w:rsidRDefault="008C7F95" w:rsidP="00C73370">
                      <w:pPr>
                        <w:rPr>
                          <w:lang w:val="en-IE"/>
                        </w:rPr>
                      </w:pPr>
                      <w:r w:rsidRPr="008C7F95">
                        <w:rPr>
                          <w:lang w:val="en-IE"/>
                        </w:rPr>
                        <w:t>Record who is present and note any apologies received.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55A3E1" w14:textId="1194CD0E" w:rsidR="00C5034D" w:rsidRDefault="008C7F95" w:rsidP="008C7F95">
      <w:pPr>
        <w:pStyle w:val="Heading1"/>
        <w:rPr>
          <w:rStyle w:val="Strong"/>
          <w:b/>
          <w:bCs/>
        </w:rPr>
      </w:pPr>
      <w:r w:rsidRPr="008C7F95">
        <w:rPr>
          <w:rStyle w:val="Strong"/>
          <w:b/>
          <w:bCs/>
        </w:rPr>
        <w:t>Minutes of Previous Meeting</w:t>
      </w:r>
      <w:r w:rsidR="00F1278F">
        <w:rPr>
          <w:noProof/>
        </w:rPr>
        <mc:AlternateContent>
          <mc:Choice Requires="wps">
            <w:drawing>
              <wp:inline distT="0" distB="0" distL="0" distR="0" wp14:anchorId="11B2BAE4" wp14:editId="74ECCD55">
                <wp:extent cx="5848350" cy="1404620"/>
                <wp:effectExtent l="0" t="0" r="19050" b="26035"/>
                <wp:docPr id="1444488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057C" w14:textId="39C08F10" w:rsidR="00F1278F" w:rsidRDefault="00D10337" w:rsidP="00F1278F">
                            <w:r w:rsidRPr="00D10337">
                              <w:t xml:space="preserve">Confirm that the previous minutes are agreed as an accurate </w:t>
                            </w:r>
                            <w:proofErr w:type="gramStart"/>
                            <w:r w:rsidRPr="00D10337">
                              <w:t>record, or</w:t>
                            </w:r>
                            <w:proofErr w:type="gramEnd"/>
                            <w:r w:rsidRPr="00D10337">
                              <w:t xml:space="preserve"> note any amendments.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2BAE4" id="_x0000_s1028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">
                <v:textbox style="mso-fit-shape-to-text:t">
                  <w:txbxContent>
                    <w:p w14:paraId="707F057C" w14:textId="39C08F10" w:rsidR="00F1278F" w:rsidRDefault="00D10337" w:rsidP="00F1278F">
                      <w:r w:rsidRPr="00D10337">
                        <w:t xml:space="preserve">Confirm that the previous minutes are agreed as an accurate </w:t>
                      </w:r>
                      <w:proofErr w:type="gramStart"/>
                      <w:r w:rsidRPr="00D10337">
                        <w:t>record, or</w:t>
                      </w:r>
                      <w:proofErr w:type="gramEnd"/>
                      <w:r w:rsidRPr="00D10337">
                        <w:t xml:space="preserve"> note any amendments.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6D3AB9" w14:textId="12579195" w:rsidR="00B40253" w:rsidRPr="00D10337" w:rsidRDefault="00D10337" w:rsidP="00486728">
      <w:pPr>
        <w:pStyle w:val="Heading2"/>
        <w:rPr>
          <w:color w:val="365F91" w:themeColor="accent1" w:themeShade="BF"/>
          <w:sz w:val="32"/>
          <w:szCs w:val="28"/>
        </w:rPr>
      </w:pPr>
      <w:r w:rsidRPr="00D10337">
        <w:rPr>
          <w:rStyle w:val="Strong"/>
          <w:b/>
          <w:bCs/>
          <w:color w:val="365F91" w:themeColor="accent1" w:themeShade="BF"/>
          <w:sz w:val="32"/>
          <w:szCs w:val="28"/>
        </w:rPr>
        <w:t>Matters Arising</w:t>
      </w:r>
      <w:r w:rsidR="00B40253" w:rsidRPr="00113E31">
        <w:br/>
      </w:r>
      <w:r w:rsidR="00113E31" w:rsidRPr="00113E31">
        <mc:AlternateContent>
          <mc:Choice Requires="wps">
            <w:drawing>
              <wp:inline distT="0" distB="0" distL="0" distR="0" wp14:anchorId="30EA8C8C" wp14:editId="55F44282">
                <wp:extent cx="5848350" cy="1404620"/>
                <wp:effectExtent l="0" t="0" r="19050" b="10795"/>
                <wp:docPr id="1081090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9F3F6" w14:textId="609F2822" w:rsidR="00113E31" w:rsidRDefault="00D10337" w:rsidP="009D1F04">
                            <w:r w:rsidRPr="00D10337">
                              <w:t xml:space="preserve">Provide updates on actions or issues from the previous meeting that are not covered elsewhere on the </w:t>
                            </w:r>
                            <w:r w:rsidR="004725AF" w:rsidRPr="00D10337">
                              <w:t>agenda.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EA8C8C" id="_x0000_s1029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">
                <v:textbox style="mso-fit-shape-to-text:t">
                  <w:txbxContent>
                    <w:p w14:paraId="60F9F3F6" w14:textId="609F2822" w:rsidR="00113E31" w:rsidRDefault="00D10337" w:rsidP="009D1F04">
                      <w:r w:rsidRPr="00D10337">
                        <w:t xml:space="preserve">Provide updates on actions or issues from the previous meeting that are not covered elsewhere on the </w:t>
                      </w:r>
                      <w:r w:rsidR="004725AF" w:rsidRPr="00D10337">
                        <w:t>agenda.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B1E5CA" w14:textId="7DCDB998" w:rsidR="00864AA0" w:rsidRDefault="00864AA0" w:rsidP="00864AA0">
      <w:pPr>
        <w:pStyle w:val="Heading1"/>
      </w:pPr>
      <w:r w:rsidRPr="00864AA0">
        <w:lastRenderedPageBreak/>
        <w:t>Agenda Items</w:t>
      </w:r>
    </w:p>
    <w:p w14:paraId="7CF99425" w14:textId="45A56528" w:rsidR="00B40253" w:rsidRDefault="00B40253" w:rsidP="00486728">
      <w:pPr>
        <w:pStyle w:val="Heading2"/>
      </w:pPr>
      <w:r w:rsidRPr="00486728">
        <w:t xml:space="preserve">Item </w:t>
      </w:r>
      <w:r w:rsidR="004725AF">
        <w:t>1</w:t>
      </w:r>
      <w:r w:rsidRPr="00486728">
        <w:t>: [Title]</w:t>
      </w:r>
      <w:r w:rsidR="00486728" w:rsidRPr="00486728">
        <w:t xml:space="preserve"> </w:t>
      </w:r>
      <w:r w:rsidR="00486728" w:rsidRPr="00113E31">
        <mc:AlternateContent>
          <mc:Choice Requires="wps">
            <w:drawing>
              <wp:inline distT="0" distB="0" distL="0" distR="0" wp14:anchorId="5ACD7B9D" wp14:editId="73F03CAE">
                <wp:extent cx="5486400" cy="815514"/>
                <wp:effectExtent l="0" t="0" r="19050" b="26035"/>
                <wp:docPr id="372330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15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B7AC" w14:textId="05C21EF1" w:rsidR="00486728" w:rsidRDefault="00864AA0" w:rsidP="00486728">
                            <w:r w:rsidRPr="00864AA0">
                              <w:t>For each agenda item, include a short description so attendees understand the context and what is required. Where relevant, this should make clear if the item is for information, discussion, or decision.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CD7B9D" id="_x0000_s1030" type="#_x0000_t202" style="width:6in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">
                <v:textbox style="mso-fit-shape-to-text:t">
                  <w:txbxContent>
                    <w:p w14:paraId="5E1AB7AC" w14:textId="05C21EF1" w:rsidR="00486728" w:rsidRDefault="00864AA0" w:rsidP="00486728">
                      <w:r w:rsidRPr="00864AA0">
                        <w:t>For each agenda item, include a short description so attendees understand the context and what is required. Where relevant, this should make clear if the item is for information, discussion, or decision.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B548AE" w14:textId="77777777" w:rsidR="00B40253" w:rsidRPr="00486728" w:rsidRDefault="00B40253" w:rsidP="00B40253">
      <w:pPr>
        <w:pStyle w:val="NormalWeb"/>
        <w:rPr>
          <w:b/>
          <w:bCs/>
        </w:rPr>
      </w:pPr>
      <w:r w:rsidRPr="00486728">
        <w:rPr>
          <w:b/>
          <w:bCs/>
        </w:rPr>
        <w:t>(repeat as needed)</w:t>
      </w:r>
    </w:p>
    <w:p w14:paraId="3EA27B1B" w14:textId="6842BC67" w:rsidR="004F07A4" w:rsidRDefault="004F07A4" w:rsidP="00486728">
      <w:pPr>
        <w:pStyle w:val="Heading1"/>
        <w:rPr>
          <w:lang w:val="en-IE"/>
        </w:rPr>
      </w:pPr>
      <w:r w:rsidRPr="004F07A4">
        <w:rPr>
          <w:lang w:val="en-IE"/>
        </w:rPr>
        <w:t>Any Other Business</w:t>
      </w:r>
      <w:r w:rsidRPr="00113E31">
        <mc:AlternateContent>
          <mc:Choice Requires="wps">
            <w:drawing>
              <wp:inline distT="0" distB="0" distL="0" distR="0" wp14:anchorId="0568E32E" wp14:editId="5B5812E2">
                <wp:extent cx="5848350" cy="1404620"/>
                <wp:effectExtent l="0" t="0" r="19050" b="11430"/>
                <wp:docPr id="568664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1E0E2" w14:textId="06AC876A" w:rsidR="004F07A4" w:rsidRPr="004F07A4" w:rsidRDefault="00864AA0" w:rsidP="004F07A4">
                            <w:pPr>
                              <w:rPr>
                                <w:lang w:val="en-IE"/>
                              </w:rPr>
                            </w:pPr>
                            <w:r w:rsidRPr="00864AA0">
                              <w:rPr>
                                <w:lang w:val="en-IE"/>
                              </w:rPr>
                              <w:t>This allows for additional items to be raised that were not included on the agenda. These should generally be brief and may be scheduled for a future meeting if more time is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68E32E" id="_x0000_s1031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qP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">
                <v:textbox style="mso-fit-shape-to-text:t">
                  <w:txbxContent>
                    <w:p w14:paraId="4961E0E2" w14:textId="06AC876A" w:rsidR="004F07A4" w:rsidRPr="004F07A4" w:rsidRDefault="00864AA0" w:rsidP="004F07A4">
                      <w:pPr>
                        <w:rPr>
                          <w:lang w:val="en-IE"/>
                        </w:rPr>
                      </w:pPr>
                      <w:r w:rsidRPr="00864AA0">
                        <w:rPr>
                          <w:lang w:val="en-IE"/>
                        </w:rPr>
                        <w:t>This allows for additional items to be raised that were not included on the agenda. These should generally be brief and may be scheduled for a future meeting if more time is needed.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F07A4">
        <w:rPr>
          <w:lang w:val="en-IE"/>
        </w:rPr>
        <w:t>Date of Next Meeting</w:t>
      </w:r>
    </w:p>
    <w:p w14:paraId="7D8B4E13" w14:textId="3FDF1221" w:rsidR="004F07A4" w:rsidRPr="004F07A4" w:rsidRDefault="004F07A4" w:rsidP="004F07A4">
      <w:pPr>
        <w:rPr>
          <w:lang w:val="en-IE"/>
        </w:rPr>
      </w:pPr>
      <w:r w:rsidRPr="00113E31">
        <mc:AlternateContent>
          <mc:Choice Requires="wps">
            <w:drawing>
              <wp:inline distT="0" distB="0" distL="0" distR="0" wp14:anchorId="6BC764F6" wp14:editId="700BB77D">
                <wp:extent cx="5848350" cy="1404620"/>
                <wp:effectExtent l="0" t="0" r="19050" b="11430"/>
                <wp:docPr id="683224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2D9B" w14:textId="645E628D" w:rsidR="004F07A4" w:rsidRPr="004F07A4" w:rsidRDefault="004F07A4" w:rsidP="004F07A4">
                            <w:pPr>
                              <w:rPr>
                                <w:lang w:val="en-IE"/>
                              </w:rPr>
                            </w:pPr>
                            <w:r w:rsidRPr="004F07A4">
                              <w:rPr>
                                <w:lang w:val="en-IE"/>
                              </w:rPr>
                              <w:t>Record the agreed date, time, and location of the next meeting, or note if this will be confirmed later.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764F6" id="_x0000_s1032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hOFgIAACc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">
                <v:textbox style="mso-fit-shape-to-text:t">
                  <w:txbxContent>
                    <w:p w14:paraId="643F2D9B" w14:textId="645E628D" w:rsidR="004F07A4" w:rsidRPr="004F07A4" w:rsidRDefault="004F07A4" w:rsidP="004F07A4">
                      <w:pPr>
                        <w:rPr>
                          <w:lang w:val="en-IE"/>
                        </w:rPr>
                      </w:pPr>
                      <w:r w:rsidRPr="004F07A4">
                        <w:rPr>
                          <w:lang w:val="en-IE"/>
                        </w:rPr>
                        <w:t>Record the agreed date, time, and location of the next meeting, or note if this will be confirmed later.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835863" w14:textId="77777777" w:rsidR="00B40253" w:rsidRPr="00B40253" w:rsidRDefault="00B40253" w:rsidP="004F07A4">
      <w:pPr>
        <w:rPr>
          <w:lang w:val="en-IE"/>
        </w:rPr>
      </w:pPr>
    </w:p>
    <w:p w14:paraId="5A94E2C2" w14:textId="77777777" w:rsidR="007B2F1C" w:rsidRPr="007B2F1C" w:rsidRDefault="007B2F1C" w:rsidP="00282A6E">
      <w:pPr>
        <w:jc w:val="center"/>
        <w:rPr>
          <w:b/>
          <w:bCs/>
          <w:lang w:val="en-IE"/>
        </w:rPr>
      </w:pPr>
    </w:p>
    <w:p w14:paraId="2CEC5091" w14:textId="6478258B" w:rsidR="00CD070A" w:rsidRPr="00451BB9" w:rsidRDefault="00CD070A" w:rsidP="00B36839">
      <w:pPr>
        <w:pStyle w:val="Heading1"/>
      </w:pPr>
    </w:p>
    <w:p w14:paraId="25C4B6C6" w14:textId="77777777" w:rsidR="00E177F5" w:rsidRPr="000771AD" w:rsidRDefault="00E177F5" w:rsidP="00324F0C">
      <w:pPr>
        <w:rPr>
          <w:rFonts w:eastAsia="Times New Roman" w:cstheme="majorHAnsi"/>
          <w:szCs w:val="24"/>
          <w:lang w:eastAsia="en-IE"/>
        </w:rPr>
      </w:pPr>
    </w:p>
    <w:sectPr w:rsidR="00E177F5" w:rsidRPr="000771AD" w:rsidSect="00182A0E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F6AB" w14:textId="77777777" w:rsidR="008F44D8" w:rsidRDefault="008F44D8" w:rsidP="000C2714">
      <w:pPr>
        <w:spacing w:after="0" w:line="240" w:lineRule="auto"/>
      </w:pPr>
      <w:r>
        <w:separator/>
      </w:r>
    </w:p>
  </w:endnote>
  <w:endnote w:type="continuationSeparator" w:id="0">
    <w:p w14:paraId="69849C67" w14:textId="77777777" w:rsidR="008F44D8" w:rsidRDefault="008F44D8" w:rsidP="000C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078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F8705" w14:textId="56FBB852" w:rsidR="00157A29" w:rsidRDefault="00157A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E378C" w14:textId="77777777" w:rsidR="00533A30" w:rsidRPr="006C14D0" w:rsidRDefault="00533A30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65C9" w14:textId="77777777" w:rsidR="008F44D8" w:rsidRDefault="008F44D8" w:rsidP="000C2714">
      <w:pPr>
        <w:spacing w:after="0" w:line="240" w:lineRule="auto"/>
      </w:pPr>
      <w:r>
        <w:separator/>
      </w:r>
    </w:p>
  </w:footnote>
  <w:footnote w:type="continuationSeparator" w:id="0">
    <w:p w14:paraId="5F0D53F3" w14:textId="77777777" w:rsidR="008F44D8" w:rsidRDefault="008F44D8" w:rsidP="000C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7F5E" w14:textId="0F1DE772" w:rsidR="00F5171D" w:rsidRDefault="003C314D" w:rsidP="00F5171D">
    <w:pPr>
      <w:jc w:val="center"/>
      <w:rPr>
        <w:rFonts w:asciiTheme="majorHAnsi" w:hAnsiTheme="majorHAnsi" w:cstheme="majorHAnsi"/>
        <w:b/>
        <w:bCs/>
        <w:color w:val="A80074"/>
        <w:sz w:val="52"/>
        <w:szCs w:val="52"/>
      </w:rPr>
    </w:pPr>
    <w:r>
      <w:t>SDC</w:t>
    </w:r>
    <w:r w:rsidRPr="004F07A4">
      <w:t xml:space="preserve"> PPN </w:t>
    </w:r>
    <w:r w:rsidR="004725AF">
      <w:t>Agenda</w:t>
    </w:r>
    <w:r w:rsidR="00F5171D" w:rsidRPr="00F5171D">
      <w:t xml:space="preserve"> Template</w:t>
    </w:r>
  </w:p>
  <w:p w14:paraId="521E18C4" w14:textId="2D61F29F" w:rsidR="00B74423" w:rsidRPr="00FA43D1" w:rsidRDefault="00B74423" w:rsidP="004F07A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D57AA2"/>
    <w:multiLevelType w:val="hybridMultilevel"/>
    <w:tmpl w:val="FB4C45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6516B"/>
    <w:multiLevelType w:val="hybridMultilevel"/>
    <w:tmpl w:val="78C248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866E7"/>
    <w:multiLevelType w:val="multilevel"/>
    <w:tmpl w:val="E3DC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5B31C3"/>
    <w:multiLevelType w:val="hybridMultilevel"/>
    <w:tmpl w:val="9E5A78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6A5A"/>
    <w:multiLevelType w:val="multilevel"/>
    <w:tmpl w:val="A96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463503"/>
    <w:multiLevelType w:val="multilevel"/>
    <w:tmpl w:val="FD9C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345335"/>
    <w:multiLevelType w:val="hybridMultilevel"/>
    <w:tmpl w:val="51F832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9717D"/>
    <w:multiLevelType w:val="hybridMultilevel"/>
    <w:tmpl w:val="34D41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D05E2"/>
    <w:multiLevelType w:val="multilevel"/>
    <w:tmpl w:val="B9F8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E15BD"/>
    <w:multiLevelType w:val="hybridMultilevel"/>
    <w:tmpl w:val="73DE90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40EE5"/>
    <w:multiLevelType w:val="hybridMultilevel"/>
    <w:tmpl w:val="50A2EA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A04CA"/>
    <w:multiLevelType w:val="hybridMultilevel"/>
    <w:tmpl w:val="CC0690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6144A"/>
    <w:multiLevelType w:val="hybridMultilevel"/>
    <w:tmpl w:val="18CCD4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70C98"/>
    <w:multiLevelType w:val="hybridMultilevel"/>
    <w:tmpl w:val="94D07B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54205"/>
    <w:multiLevelType w:val="hybridMultilevel"/>
    <w:tmpl w:val="1BD0717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36325"/>
    <w:multiLevelType w:val="hybridMultilevel"/>
    <w:tmpl w:val="B1F6CC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37A73"/>
    <w:multiLevelType w:val="multilevel"/>
    <w:tmpl w:val="E274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132A8"/>
    <w:multiLevelType w:val="hybridMultilevel"/>
    <w:tmpl w:val="3D58E4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B468B"/>
    <w:multiLevelType w:val="hybridMultilevel"/>
    <w:tmpl w:val="26F4BB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C0171"/>
    <w:multiLevelType w:val="hybridMultilevel"/>
    <w:tmpl w:val="F6A49D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50718"/>
    <w:multiLevelType w:val="hybridMultilevel"/>
    <w:tmpl w:val="82A802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819A7"/>
    <w:multiLevelType w:val="hybridMultilevel"/>
    <w:tmpl w:val="AE9C32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34758"/>
    <w:multiLevelType w:val="hybridMultilevel"/>
    <w:tmpl w:val="708625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47A53"/>
    <w:multiLevelType w:val="hybridMultilevel"/>
    <w:tmpl w:val="0A1053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C7FB3"/>
    <w:multiLevelType w:val="hybridMultilevel"/>
    <w:tmpl w:val="B8B203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A596D"/>
    <w:multiLevelType w:val="hybridMultilevel"/>
    <w:tmpl w:val="F5FC59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55437"/>
    <w:multiLevelType w:val="hybridMultilevel"/>
    <w:tmpl w:val="097C53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54D80"/>
    <w:multiLevelType w:val="multilevel"/>
    <w:tmpl w:val="F20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A13819"/>
    <w:multiLevelType w:val="hybridMultilevel"/>
    <w:tmpl w:val="C49C40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C77D9"/>
    <w:multiLevelType w:val="hybridMultilevel"/>
    <w:tmpl w:val="251626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A3F8F"/>
    <w:multiLevelType w:val="hybridMultilevel"/>
    <w:tmpl w:val="40DA6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B6630"/>
    <w:multiLevelType w:val="hybridMultilevel"/>
    <w:tmpl w:val="292492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A435C"/>
    <w:multiLevelType w:val="hybridMultilevel"/>
    <w:tmpl w:val="BEEAA1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C1D7E"/>
    <w:multiLevelType w:val="hybridMultilevel"/>
    <w:tmpl w:val="1FC073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C78CA"/>
    <w:multiLevelType w:val="hybridMultilevel"/>
    <w:tmpl w:val="4AFAB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76A10"/>
    <w:multiLevelType w:val="multilevel"/>
    <w:tmpl w:val="6584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CF7CCA"/>
    <w:multiLevelType w:val="hybridMultilevel"/>
    <w:tmpl w:val="473A0C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D033C"/>
    <w:multiLevelType w:val="multilevel"/>
    <w:tmpl w:val="821A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B92977"/>
    <w:multiLevelType w:val="hybridMultilevel"/>
    <w:tmpl w:val="E63AF5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51453">
    <w:abstractNumId w:val="5"/>
  </w:num>
  <w:num w:numId="2" w16cid:durableId="875696154">
    <w:abstractNumId w:val="3"/>
  </w:num>
  <w:num w:numId="3" w16cid:durableId="763263303">
    <w:abstractNumId w:val="2"/>
  </w:num>
  <w:num w:numId="4" w16cid:durableId="553853551">
    <w:abstractNumId w:val="4"/>
  </w:num>
  <w:num w:numId="5" w16cid:durableId="385295335">
    <w:abstractNumId w:val="1"/>
  </w:num>
  <w:num w:numId="6" w16cid:durableId="1929653027">
    <w:abstractNumId w:val="0"/>
  </w:num>
  <w:num w:numId="7" w16cid:durableId="1827669123">
    <w:abstractNumId w:val="26"/>
  </w:num>
  <w:num w:numId="8" w16cid:durableId="2054308379">
    <w:abstractNumId w:val="31"/>
  </w:num>
  <w:num w:numId="9" w16cid:durableId="429081343">
    <w:abstractNumId w:val="39"/>
  </w:num>
  <w:num w:numId="10" w16cid:durableId="488248452">
    <w:abstractNumId w:val="17"/>
  </w:num>
  <w:num w:numId="11" w16cid:durableId="1728331465">
    <w:abstractNumId w:val="36"/>
  </w:num>
  <w:num w:numId="12" w16cid:durableId="676544439">
    <w:abstractNumId w:val="6"/>
  </w:num>
  <w:num w:numId="13" w16cid:durableId="39985302">
    <w:abstractNumId w:val="28"/>
  </w:num>
  <w:num w:numId="14" w16cid:durableId="439373603">
    <w:abstractNumId w:val="15"/>
  </w:num>
  <w:num w:numId="15" w16cid:durableId="1256793035">
    <w:abstractNumId w:val="38"/>
  </w:num>
  <w:num w:numId="16" w16cid:durableId="308364949">
    <w:abstractNumId w:val="13"/>
  </w:num>
  <w:num w:numId="17" w16cid:durableId="1822967031">
    <w:abstractNumId w:val="44"/>
  </w:num>
  <w:num w:numId="18" w16cid:durableId="1670403465">
    <w:abstractNumId w:val="18"/>
  </w:num>
  <w:num w:numId="19" w16cid:durableId="151482963">
    <w:abstractNumId w:val="19"/>
  </w:num>
  <w:num w:numId="20" w16cid:durableId="1615399377">
    <w:abstractNumId w:val="24"/>
  </w:num>
  <w:num w:numId="21" w16cid:durableId="1732927846">
    <w:abstractNumId w:val="29"/>
  </w:num>
  <w:num w:numId="22" w16cid:durableId="779182772">
    <w:abstractNumId w:val="40"/>
  </w:num>
  <w:num w:numId="23" w16cid:durableId="1711808496">
    <w:abstractNumId w:val="42"/>
  </w:num>
  <w:num w:numId="24" w16cid:durableId="1194266097">
    <w:abstractNumId w:val="9"/>
  </w:num>
  <w:num w:numId="25" w16cid:durableId="578290756">
    <w:abstractNumId w:val="34"/>
  </w:num>
  <w:num w:numId="26" w16cid:durableId="1454596540">
    <w:abstractNumId w:val="12"/>
  </w:num>
  <w:num w:numId="27" w16cid:durableId="2031103245">
    <w:abstractNumId w:val="10"/>
  </w:num>
  <w:num w:numId="28" w16cid:durableId="644820054">
    <w:abstractNumId w:val="43"/>
  </w:num>
  <w:num w:numId="29" w16cid:durableId="1294941227">
    <w:abstractNumId w:val="14"/>
  </w:num>
  <w:num w:numId="30" w16cid:durableId="232980689">
    <w:abstractNumId w:val="41"/>
  </w:num>
  <w:num w:numId="31" w16cid:durableId="879786581">
    <w:abstractNumId w:val="8"/>
  </w:num>
  <w:num w:numId="32" w16cid:durableId="1381392911">
    <w:abstractNumId w:val="33"/>
  </w:num>
  <w:num w:numId="33" w16cid:durableId="1235819819">
    <w:abstractNumId w:val="11"/>
  </w:num>
  <w:num w:numId="34" w16cid:durableId="1209415594">
    <w:abstractNumId w:val="23"/>
  </w:num>
  <w:num w:numId="35" w16cid:durableId="131099853">
    <w:abstractNumId w:val="25"/>
  </w:num>
  <w:num w:numId="36" w16cid:durableId="875700935">
    <w:abstractNumId w:val="32"/>
  </w:num>
  <w:num w:numId="37" w16cid:durableId="1099914498">
    <w:abstractNumId w:val="37"/>
  </w:num>
  <w:num w:numId="38" w16cid:durableId="1568295395">
    <w:abstractNumId w:val="27"/>
  </w:num>
  <w:num w:numId="39" w16cid:durableId="596522350">
    <w:abstractNumId w:val="7"/>
  </w:num>
  <w:num w:numId="40" w16cid:durableId="323825764">
    <w:abstractNumId w:val="16"/>
  </w:num>
  <w:num w:numId="41" w16cid:durableId="214778658">
    <w:abstractNumId w:val="20"/>
  </w:num>
  <w:num w:numId="42" w16cid:durableId="1976250735">
    <w:abstractNumId w:val="22"/>
  </w:num>
  <w:num w:numId="43" w16cid:durableId="884177480">
    <w:abstractNumId w:val="35"/>
  </w:num>
  <w:num w:numId="44" w16cid:durableId="1947543733">
    <w:abstractNumId w:val="30"/>
  </w:num>
  <w:num w:numId="45" w16cid:durableId="2113091432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533"/>
    <w:rsid w:val="0000556A"/>
    <w:rsid w:val="00012D14"/>
    <w:rsid w:val="00017C91"/>
    <w:rsid w:val="00026039"/>
    <w:rsid w:val="00034616"/>
    <w:rsid w:val="00035EEB"/>
    <w:rsid w:val="00054A0D"/>
    <w:rsid w:val="0006063C"/>
    <w:rsid w:val="00075247"/>
    <w:rsid w:val="000771AD"/>
    <w:rsid w:val="00083859"/>
    <w:rsid w:val="000874AF"/>
    <w:rsid w:val="000A1AEF"/>
    <w:rsid w:val="000A28D0"/>
    <w:rsid w:val="000B0A78"/>
    <w:rsid w:val="000C1D87"/>
    <w:rsid w:val="000C2714"/>
    <w:rsid w:val="000C3F40"/>
    <w:rsid w:val="000D36FC"/>
    <w:rsid w:val="000D7F7A"/>
    <w:rsid w:val="000E130F"/>
    <w:rsid w:val="000F3E3C"/>
    <w:rsid w:val="001070BF"/>
    <w:rsid w:val="00107473"/>
    <w:rsid w:val="00113E31"/>
    <w:rsid w:val="00115B19"/>
    <w:rsid w:val="0011734A"/>
    <w:rsid w:val="00125D14"/>
    <w:rsid w:val="00140AB6"/>
    <w:rsid w:val="0015074B"/>
    <w:rsid w:val="0015077A"/>
    <w:rsid w:val="00157A29"/>
    <w:rsid w:val="001805BB"/>
    <w:rsid w:val="0018268A"/>
    <w:rsid w:val="00182A0E"/>
    <w:rsid w:val="001972A0"/>
    <w:rsid w:val="001A1CB7"/>
    <w:rsid w:val="001A433E"/>
    <w:rsid w:val="001B2543"/>
    <w:rsid w:val="001B33DA"/>
    <w:rsid w:val="001B6931"/>
    <w:rsid w:val="001C71C4"/>
    <w:rsid w:val="001E3A93"/>
    <w:rsid w:val="001E4AFF"/>
    <w:rsid w:val="001E7604"/>
    <w:rsid w:val="001E7943"/>
    <w:rsid w:val="001F1F31"/>
    <w:rsid w:val="00202589"/>
    <w:rsid w:val="002109B4"/>
    <w:rsid w:val="00212B88"/>
    <w:rsid w:val="002140DA"/>
    <w:rsid w:val="00221DEB"/>
    <w:rsid w:val="00225102"/>
    <w:rsid w:val="0023645D"/>
    <w:rsid w:val="00245375"/>
    <w:rsid w:val="002471C1"/>
    <w:rsid w:val="0024721A"/>
    <w:rsid w:val="00247442"/>
    <w:rsid w:val="00247941"/>
    <w:rsid w:val="00250CE2"/>
    <w:rsid w:val="00251BE3"/>
    <w:rsid w:val="002565EA"/>
    <w:rsid w:val="00261190"/>
    <w:rsid w:val="00265044"/>
    <w:rsid w:val="00275B4A"/>
    <w:rsid w:val="00282A6E"/>
    <w:rsid w:val="00287625"/>
    <w:rsid w:val="0029639D"/>
    <w:rsid w:val="002A2F26"/>
    <w:rsid w:val="002A4179"/>
    <w:rsid w:val="002B6DAB"/>
    <w:rsid w:val="002B74B7"/>
    <w:rsid w:val="002C04A4"/>
    <w:rsid w:val="002C6C01"/>
    <w:rsid w:val="002D3C71"/>
    <w:rsid w:val="002E7F0C"/>
    <w:rsid w:val="00304B98"/>
    <w:rsid w:val="00305E70"/>
    <w:rsid w:val="00311684"/>
    <w:rsid w:val="00313936"/>
    <w:rsid w:val="00321AA6"/>
    <w:rsid w:val="00324F0C"/>
    <w:rsid w:val="003260A3"/>
    <w:rsid w:val="00326F90"/>
    <w:rsid w:val="003313DB"/>
    <w:rsid w:val="00337A35"/>
    <w:rsid w:val="0035291C"/>
    <w:rsid w:val="00354EBA"/>
    <w:rsid w:val="00362329"/>
    <w:rsid w:val="00364810"/>
    <w:rsid w:val="00372449"/>
    <w:rsid w:val="00387E5E"/>
    <w:rsid w:val="0039624C"/>
    <w:rsid w:val="003A223F"/>
    <w:rsid w:val="003A49D0"/>
    <w:rsid w:val="003C22A5"/>
    <w:rsid w:val="003C314D"/>
    <w:rsid w:val="003C448F"/>
    <w:rsid w:val="003C4CDB"/>
    <w:rsid w:val="003E1C35"/>
    <w:rsid w:val="003E4DAD"/>
    <w:rsid w:val="003E5D3F"/>
    <w:rsid w:val="003F37C1"/>
    <w:rsid w:val="003F6CE8"/>
    <w:rsid w:val="0041032F"/>
    <w:rsid w:val="0041045F"/>
    <w:rsid w:val="004256F2"/>
    <w:rsid w:val="00427815"/>
    <w:rsid w:val="00432760"/>
    <w:rsid w:val="0043376C"/>
    <w:rsid w:val="0043527B"/>
    <w:rsid w:val="00436D45"/>
    <w:rsid w:val="004375C0"/>
    <w:rsid w:val="0044170B"/>
    <w:rsid w:val="00444288"/>
    <w:rsid w:val="00451BB9"/>
    <w:rsid w:val="00456F28"/>
    <w:rsid w:val="00465DE9"/>
    <w:rsid w:val="004725AF"/>
    <w:rsid w:val="00483668"/>
    <w:rsid w:val="00486728"/>
    <w:rsid w:val="004A7F1E"/>
    <w:rsid w:val="004B0E04"/>
    <w:rsid w:val="004B5101"/>
    <w:rsid w:val="004B6B05"/>
    <w:rsid w:val="004B6B6D"/>
    <w:rsid w:val="004C2D02"/>
    <w:rsid w:val="004C2E4D"/>
    <w:rsid w:val="004C40EE"/>
    <w:rsid w:val="004D4D4E"/>
    <w:rsid w:val="004E0B90"/>
    <w:rsid w:val="004E2EA5"/>
    <w:rsid w:val="004E2EFF"/>
    <w:rsid w:val="004E3AEE"/>
    <w:rsid w:val="004E5FFE"/>
    <w:rsid w:val="004F07A4"/>
    <w:rsid w:val="005060E5"/>
    <w:rsid w:val="00512C63"/>
    <w:rsid w:val="00516457"/>
    <w:rsid w:val="00517D8E"/>
    <w:rsid w:val="00533A30"/>
    <w:rsid w:val="00554002"/>
    <w:rsid w:val="00564487"/>
    <w:rsid w:val="00566FB0"/>
    <w:rsid w:val="00584C6B"/>
    <w:rsid w:val="005A7816"/>
    <w:rsid w:val="005B6F3D"/>
    <w:rsid w:val="005C33E8"/>
    <w:rsid w:val="005C3B5B"/>
    <w:rsid w:val="005D66D4"/>
    <w:rsid w:val="005D76EE"/>
    <w:rsid w:val="005E28C3"/>
    <w:rsid w:val="005F3BCA"/>
    <w:rsid w:val="005F595C"/>
    <w:rsid w:val="005F6E4C"/>
    <w:rsid w:val="00603B22"/>
    <w:rsid w:val="00615225"/>
    <w:rsid w:val="006175A7"/>
    <w:rsid w:val="00622426"/>
    <w:rsid w:val="0062326A"/>
    <w:rsid w:val="00635430"/>
    <w:rsid w:val="006461FC"/>
    <w:rsid w:val="006477AA"/>
    <w:rsid w:val="006518CD"/>
    <w:rsid w:val="00653AC4"/>
    <w:rsid w:val="0065488C"/>
    <w:rsid w:val="00657571"/>
    <w:rsid w:val="006814F1"/>
    <w:rsid w:val="006A03DE"/>
    <w:rsid w:val="006A1DB1"/>
    <w:rsid w:val="006B03E0"/>
    <w:rsid w:val="006B2449"/>
    <w:rsid w:val="006C14D0"/>
    <w:rsid w:val="006E5893"/>
    <w:rsid w:val="006F7A9C"/>
    <w:rsid w:val="006F7EE2"/>
    <w:rsid w:val="00700F3E"/>
    <w:rsid w:val="00703341"/>
    <w:rsid w:val="0070477A"/>
    <w:rsid w:val="00706EE0"/>
    <w:rsid w:val="0071147E"/>
    <w:rsid w:val="00712B65"/>
    <w:rsid w:val="00722E21"/>
    <w:rsid w:val="007359C6"/>
    <w:rsid w:val="007415A3"/>
    <w:rsid w:val="00743EA7"/>
    <w:rsid w:val="00761856"/>
    <w:rsid w:val="00764D5F"/>
    <w:rsid w:val="0076627A"/>
    <w:rsid w:val="00766F61"/>
    <w:rsid w:val="0077609B"/>
    <w:rsid w:val="0078019E"/>
    <w:rsid w:val="00794D44"/>
    <w:rsid w:val="00797F1D"/>
    <w:rsid w:val="007A5CB9"/>
    <w:rsid w:val="007A6BD6"/>
    <w:rsid w:val="007B294E"/>
    <w:rsid w:val="007B2DB2"/>
    <w:rsid w:val="007B2F1C"/>
    <w:rsid w:val="007C5727"/>
    <w:rsid w:val="007E573A"/>
    <w:rsid w:val="007E7097"/>
    <w:rsid w:val="007F6D39"/>
    <w:rsid w:val="00802FE7"/>
    <w:rsid w:val="0081149D"/>
    <w:rsid w:val="00814453"/>
    <w:rsid w:val="00816DB0"/>
    <w:rsid w:val="00820DFC"/>
    <w:rsid w:val="00832C8B"/>
    <w:rsid w:val="008523C5"/>
    <w:rsid w:val="00852CF6"/>
    <w:rsid w:val="00864AA0"/>
    <w:rsid w:val="00871367"/>
    <w:rsid w:val="0089421D"/>
    <w:rsid w:val="008A11B0"/>
    <w:rsid w:val="008A3503"/>
    <w:rsid w:val="008A3882"/>
    <w:rsid w:val="008B10FF"/>
    <w:rsid w:val="008C32D0"/>
    <w:rsid w:val="008C7F95"/>
    <w:rsid w:val="008E4E5E"/>
    <w:rsid w:val="008F138B"/>
    <w:rsid w:val="008F2B5B"/>
    <w:rsid w:val="008F44D8"/>
    <w:rsid w:val="008F6ED6"/>
    <w:rsid w:val="00902A47"/>
    <w:rsid w:val="00907626"/>
    <w:rsid w:val="00921BCC"/>
    <w:rsid w:val="00924939"/>
    <w:rsid w:val="00936838"/>
    <w:rsid w:val="0094062F"/>
    <w:rsid w:val="00942191"/>
    <w:rsid w:val="00942E9D"/>
    <w:rsid w:val="0095262B"/>
    <w:rsid w:val="00964866"/>
    <w:rsid w:val="00971DF8"/>
    <w:rsid w:val="00990F45"/>
    <w:rsid w:val="00995236"/>
    <w:rsid w:val="009A0190"/>
    <w:rsid w:val="009A0A3A"/>
    <w:rsid w:val="009A27E8"/>
    <w:rsid w:val="009B36F5"/>
    <w:rsid w:val="009B5316"/>
    <w:rsid w:val="009D1F04"/>
    <w:rsid w:val="009D58E2"/>
    <w:rsid w:val="00A01616"/>
    <w:rsid w:val="00A13703"/>
    <w:rsid w:val="00A14182"/>
    <w:rsid w:val="00A374A1"/>
    <w:rsid w:val="00A41B04"/>
    <w:rsid w:val="00A4540E"/>
    <w:rsid w:val="00A4547D"/>
    <w:rsid w:val="00A56B6B"/>
    <w:rsid w:val="00A60214"/>
    <w:rsid w:val="00A61E38"/>
    <w:rsid w:val="00A6365A"/>
    <w:rsid w:val="00A70CD2"/>
    <w:rsid w:val="00A855BF"/>
    <w:rsid w:val="00A915D3"/>
    <w:rsid w:val="00AA1D8D"/>
    <w:rsid w:val="00AA7660"/>
    <w:rsid w:val="00AC3BF8"/>
    <w:rsid w:val="00AD7AC2"/>
    <w:rsid w:val="00B038BE"/>
    <w:rsid w:val="00B27946"/>
    <w:rsid w:val="00B30048"/>
    <w:rsid w:val="00B31B17"/>
    <w:rsid w:val="00B36839"/>
    <w:rsid w:val="00B37858"/>
    <w:rsid w:val="00B37B30"/>
    <w:rsid w:val="00B40253"/>
    <w:rsid w:val="00B40837"/>
    <w:rsid w:val="00B43D8F"/>
    <w:rsid w:val="00B45058"/>
    <w:rsid w:val="00B47730"/>
    <w:rsid w:val="00B5648D"/>
    <w:rsid w:val="00B7375A"/>
    <w:rsid w:val="00B74423"/>
    <w:rsid w:val="00B76F3C"/>
    <w:rsid w:val="00B87B85"/>
    <w:rsid w:val="00B87F0B"/>
    <w:rsid w:val="00B904BE"/>
    <w:rsid w:val="00B941EB"/>
    <w:rsid w:val="00B9684B"/>
    <w:rsid w:val="00BA261D"/>
    <w:rsid w:val="00BC752E"/>
    <w:rsid w:val="00BD3715"/>
    <w:rsid w:val="00BE473A"/>
    <w:rsid w:val="00BE7B40"/>
    <w:rsid w:val="00BE7BBA"/>
    <w:rsid w:val="00BF0E07"/>
    <w:rsid w:val="00BF37EC"/>
    <w:rsid w:val="00C05491"/>
    <w:rsid w:val="00C05F1F"/>
    <w:rsid w:val="00C22D10"/>
    <w:rsid w:val="00C25A41"/>
    <w:rsid w:val="00C3256B"/>
    <w:rsid w:val="00C45974"/>
    <w:rsid w:val="00C5034D"/>
    <w:rsid w:val="00C504BC"/>
    <w:rsid w:val="00C57D29"/>
    <w:rsid w:val="00C62362"/>
    <w:rsid w:val="00C635AE"/>
    <w:rsid w:val="00C73370"/>
    <w:rsid w:val="00C80BF5"/>
    <w:rsid w:val="00C82246"/>
    <w:rsid w:val="00C82C0C"/>
    <w:rsid w:val="00C9113B"/>
    <w:rsid w:val="00C925AE"/>
    <w:rsid w:val="00C952A6"/>
    <w:rsid w:val="00CB0664"/>
    <w:rsid w:val="00CC21BC"/>
    <w:rsid w:val="00CC365C"/>
    <w:rsid w:val="00CD014C"/>
    <w:rsid w:val="00CD070A"/>
    <w:rsid w:val="00CD3584"/>
    <w:rsid w:val="00CD714F"/>
    <w:rsid w:val="00CE4704"/>
    <w:rsid w:val="00CE5348"/>
    <w:rsid w:val="00D023D6"/>
    <w:rsid w:val="00D0369E"/>
    <w:rsid w:val="00D10337"/>
    <w:rsid w:val="00D16041"/>
    <w:rsid w:val="00D1667F"/>
    <w:rsid w:val="00D236D3"/>
    <w:rsid w:val="00D26112"/>
    <w:rsid w:val="00D27CE1"/>
    <w:rsid w:val="00D43D3A"/>
    <w:rsid w:val="00D44EDD"/>
    <w:rsid w:val="00D6295B"/>
    <w:rsid w:val="00D63B74"/>
    <w:rsid w:val="00D66A5A"/>
    <w:rsid w:val="00D66DF4"/>
    <w:rsid w:val="00D70D51"/>
    <w:rsid w:val="00D77889"/>
    <w:rsid w:val="00D82913"/>
    <w:rsid w:val="00D90217"/>
    <w:rsid w:val="00D93E0C"/>
    <w:rsid w:val="00DA1F30"/>
    <w:rsid w:val="00DA653F"/>
    <w:rsid w:val="00DC03FE"/>
    <w:rsid w:val="00DC2DDE"/>
    <w:rsid w:val="00DC7E35"/>
    <w:rsid w:val="00DD73C1"/>
    <w:rsid w:val="00DD765A"/>
    <w:rsid w:val="00DF3794"/>
    <w:rsid w:val="00DF7F17"/>
    <w:rsid w:val="00E02929"/>
    <w:rsid w:val="00E070EE"/>
    <w:rsid w:val="00E07D31"/>
    <w:rsid w:val="00E12974"/>
    <w:rsid w:val="00E13ECC"/>
    <w:rsid w:val="00E177F5"/>
    <w:rsid w:val="00E31914"/>
    <w:rsid w:val="00E42C5F"/>
    <w:rsid w:val="00E517CC"/>
    <w:rsid w:val="00E54657"/>
    <w:rsid w:val="00E54B28"/>
    <w:rsid w:val="00E63F2C"/>
    <w:rsid w:val="00E6732F"/>
    <w:rsid w:val="00E70223"/>
    <w:rsid w:val="00E74CB1"/>
    <w:rsid w:val="00E76B64"/>
    <w:rsid w:val="00E81336"/>
    <w:rsid w:val="00E843DA"/>
    <w:rsid w:val="00EA37AD"/>
    <w:rsid w:val="00EB239C"/>
    <w:rsid w:val="00EC205F"/>
    <w:rsid w:val="00ED1627"/>
    <w:rsid w:val="00EE1AC2"/>
    <w:rsid w:val="00EE2B2C"/>
    <w:rsid w:val="00F06DB0"/>
    <w:rsid w:val="00F10CF0"/>
    <w:rsid w:val="00F11693"/>
    <w:rsid w:val="00F1278F"/>
    <w:rsid w:val="00F22E0F"/>
    <w:rsid w:val="00F32C2C"/>
    <w:rsid w:val="00F35419"/>
    <w:rsid w:val="00F46A38"/>
    <w:rsid w:val="00F5171D"/>
    <w:rsid w:val="00F57B0F"/>
    <w:rsid w:val="00F66961"/>
    <w:rsid w:val="00F714BF"/>
    <w:rsid w:val="00F7743E"/>
    <w:rsid w:val="00F8517E"/>
    <w:rsid w:val="00FA3A01"/>
    <w:rsid w:val="00FA401A"/>
    <w:rsid w:val="00FA43D1"/>
    <w:rsid w:val="00FA4511"/>
    <w:rsid w:val="00FC1AB9"/>
    <w:rsid w:val="00FC1B01"/>
    <w:rsid w:val="00FC4928"/>
    <w:rsid w:val="00FC693F"/>
    <w:rsid w:val="00FC769B"/>
    <w:rsid w:val="00FC7DD4"/>
    <w:rsid w:val="00FD1BF2"/>
    <w:rsid w:val="00FE394F"/>
    <w:rsid w:val="00FE4632"/>
    <w:rsid w:val="00FE60EE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EF7C22"/>
  <w14:defaultImageDpi w14:val="300"/>
  <w15:docId w15:val="{185667B8-E8FA-4C07-8C60-B418182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58"/>
    <w:rPr>
      <w:rFonts w:ascii="Calibri" w:eastAsia="Arial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1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A3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019E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6457"/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03FE"/>
    <w:rPr>
      <w:rFonts w:asciiTheme="majorHAnsi" w:eastAsiaTheme="majorEastAsia" w:hAnsiTheme="majorHAnsi" w:cstheme="majorBidi"/>
      <w:b/>
      <w:bCs/>
      <w:color w:val="008A3E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1C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1C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4B5101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354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43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18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6FD3CCED136459266CC9EBF6123E8" ma:contentTypeVersion="12" ma:contentTypeDescription="Create a new document." ma:contentTypeScope="" ma:versionID="c7c592c4ff3b5f2d066240e88fb07e70">
  <xsd:schema xmlns:xsd="http://www.w3.org/2001/XMLSchema" xmlns:xs="http://www.w3.org/2001/XMLSchema" xmlns:p="http://schemas.microsoft.com/office/2006/metadata/properties" xmlns:ns2="9d420e03-0c33-4612-b7bc-b528701a886b" xmlns:ns3="1723c8be-6adc-4b16-9f8f-9da804e82f1c" targetNamespace="http://schemas.microsoft.com/office/2006/metadata/properties" ma:root="true" ma:fieldsID="6f84d885963e46f2774d36691e7afe8a" ns2:_="" ns3:_="">
    <xsd:import namespace="9d420e03-0c33-4612-b7bc-b528701a886b"/>
    <xsd:import namespace="1723c8be-6adc-4b16-9f8f-9da804e82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e03-0c33-4612-b7bc-b528701a8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84893-0595-4ee0-b53a-03f2b551f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3c8be-6adc-4b16-9f8f-9da804e82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8af394-3298-4d8b-9bb5-dc50583322ed}" ma:internalName="TaxCatchAll" ma:showField="CatchAllData" ma:web="1723c8be-6adc-4b16-9f8f-9da804e8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3c8be-6adc-4b16-9f8f-9da804e82f1c" xsi:nil="true"/>
    <lcf76f155ced4ddcb4097134ff3c332f xmlns="9d420e03-0c33-4612-b7bc-b528701a8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B302D-0D63-4789-8DD7-FA3550A48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93723-0986-425A-8872-D079A0270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20e03-0c33-4612-b7bc-b528701a886b"/>
    <ds:schemaRef ds:uri="1723c8be-6adc-4b16-9f8f-9da804e82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F68C0-1755-4E66-89CB-44D7E0756443}">
  <ds:schemaRefs>
    <ds:schemaRef ds:uri="http://schemas.microsoft.com/office/2006/metadata/properties"/>
    <ds:schemaRef ds:uri="http://schemas.microsoft.com/office/infopath/2007/PartnerControls"/>
    <ds:schemaRef ds:uri="1723c8be-6adc-4b16-9f8f-9da804e82f1c"/>
    <ds:schemaRef ds:uri="9d420e03-0c33-4612-b7bc-b528701a88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SDCPPN Coordinator</cp:lastModifiedBy>
  <cp:revision>7</cp:revision>
  <cp:lastPrinted>2026-04-08T14:16:00Z</cp:lastPrinted>
  <dcterms:created xsi:type="dcterms:W3CDTF">2026-04-08T14:26:00Z</dcterms:created>
  <dcterms:modified xsi:type="dcterms:W3CDTF">2026-04-08T14:29:00Z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0x0101004E26FD3CCED136459266CC9EBF6123E8</vt:lpwstr>
  </property>
  <property fmtid="{D5CDD505-2E9C-101B-9397-08002B2CF9AE}" pid="3" name="Order">
    <vt:r8>35700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