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2F7D7" w14:textId="17710425" w:rsidR="00F5171D" w:rsidRDefault="00F5171D" w:rsidP="00F5171D">
      <w:pPr>
        <w:pStyle w:val="Heading1"/>
      </w:pPr>
      <w:r>
        <w:rPr>
          <w:noProof/>
          <w:sz w:val="36"/>
          <w:szCs w:val="36"/>
          <w:lang w:val="en-IE"/>
        </w:rPr>
        <w:drawing>
          <wp:anchor distT="0" distB="0" distL="114300" distR="114300" simplePos="0" relativeHeight="251659264" behindDoc="0" locked="0" layoutInCell="1" allowOverlap="1" wp14:anchorId="65B8C8DF" wp14:editId="73069150">
            <wp:simplePos x="0" y="0"/>
            <wp:positionH relativeFrom="margin">
              <wp:align>center</wp:align>
            </wp:positionH>
            <wp:positionV relativeFrom="margin">
              <wp:posOffset>-353060</wp:posOffset>
            </wp:positionV>
            <wp:extent cx="1786890" cy="834390"/>
            <wp:effectExtent l="0" t="0" r="0" b="3810"/>
            <wp:wrapSquare wrapText="bothSides"/>
            <wp:docPr id="200756505" name="Picture 2" descr="A black background with colorful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96006" name="Picture 2" descr="A black background with colorful text&#10;&#10;AI-generated content may be incorrect."/>
                    <pic:cNvPicPr/>
                  </pic:nvPicPr>
                  <pic:blipFill rotWithShape="1">
                    <a:blip r:embed="rId11"/>
                    <a:srcRect t="20408" b="180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90" cy="834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83AE5D" w14:textId="036AEBE5" w:rsidR="00C5034D" w:rsidRPr="00C5034D" w:rsidRDefault="00C5034D" w:rsidP="00F5171D">
      <w:pPr>
        <w:pStyle w:val="Heading1"/>
        <w:rPr>
          <w:rFonts w:eastAsia="Arial" w:cstheme="majorHAnsi"/>
          <w:color w:val="A80074"/>
          <w:sz w:val="52"/>
          <w:szCs w:val="52"/>
        </w:rPr>
      </w:pPr>
      <w:r w:rsidRPr="00C5034D">
        <w:t>Meeting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C5034D" w:rsidRPr="00C5034D" w14:paraId="2EC39B5C" w14:textId="77777777" w:rsidTr="002649B4">
        <w:tc>
          <w:tcPr>
            <w:tcW w:w="4315" w:type="dxa"/>
          </w:tcPr>
          <w:p w14:paraId="35C512BB" w14:textId="473BF68E" w:rsidR="00C5034D" w:rsidRPr="00C5034D" w:rsidRDefault="00C5034D" w:rsidP="00C5034D">
            <w:pPr>
              <w:pStyle w:val="Heading1"/>
              <w:spacing w:line="276" w:lineRule="auto"/>
              <w:rPr>
                <w:color w:val="auto"/>
              </w:rPr>
            </w:pPr>
            <w:r w:rsidRPr="00C5034D">
              <w:rPr>
                <w:color w:val="auto"/>
              </w:rPr>
              <w:t xml:space="preserve">Name of </w:t>
            </w:r>
            <w:r w:rsidR="00481A92">
              <w:rPr>
                <w:color w:val="auto"/>
              </w:rPr>
              <w:t>Group</w:t>
            </w:r>
            <w:r w:rsidRPr="00C5034D">
              <w:rPr>
                <w:color w:val="auto"/>
              </w:rPr>
              <w:t>:</w:t>
            </w:r>
          </w:p>
        </w:tc>
        <w:tc>
          <w:tcPr>
            <w:tcW w:w="4315" w:type="dxa"/>
          </w:tcPr>
          <w:p w14:paraId="646C6DF7" w14:textId="77777777" w:rsidR="00C5034D" w:rsidRPr="00C5034D" w:rsidRDefault="00C5034D" w:rsidP="00C5034D">
            <w:pPr>
              <w:pStyle w:val="Heading1"/>
              <w:spacing w:line="276" w:lineRule="auto"/>
            </w:pPr>
          </w:p>
        </w:tc>
      </w:tr>
      <w:tr w:rsidR="00481A92" w:rsidRPr="00C5034D" w14:paraId="4CBDE4AC" w14:textId="77777777" w:rsidTr="002649B4">
        <w:tc>
          <w:tcPr>
            <w:tcW w:w="4315" w:type="dxa"/>
          </w:tcPr>
          <w:p w14:paraId="150E3B82" w14:textId="60A4DC13" w:rsidR="00481A92" w:rsidRPr="00C5034D" w:rsidRDefault="00481A92" w:rsidP="00C5034D">
            <w:pPr>
              <w:pStyle w:val="Heading1"/>
              <w:rPr>
                <w:color w:val="auto"/>
              </w:rPr>
            </w:pPr>
            <w:r>
              <w:rPr>
                <w:color w:val="auto"/>
              </w:rPr>
              <w:t>Type of Meeting</w:t>
            </w:r>
          </w:p>
        </w:tc>
        <w:tc>
          <w:tcPr>
            <w:tcW w:w="4315" w:type="dxa"/>
          </w:tcPr>
          <w:p w14:paraId="5E0DA69E" w14:textId="349634D1" w:rsidR="00481A92" w:rsidRPr="00C5034D" w:rsidRDefault="00481A92" w:rsidP="00C5034D">
            <w:pPr>
              <w:pStyle w:val="Heading1"/>
            </w:pPr>
            <w:r>
              <w:t>AGM</w:t>
            </w:r>
          </w:p>
        </w:tc>
      </w:tr>
      <w:tr w:rsidR="00C5034D" w:rsidRPr="00C5034D" w14:paraId="5A547002" w14:textId="77777777" w:rsidTr="002649B4">
        <w:tc>
          <w:tcPr>
            <w:tcW w:w="4315" w:type="dxa"/>
          </w:tcPr>
          <w:p w14:paraId="212BF137" w14:textId="77777777" w:rsidR="00C5034D" w:rsidRPr="00C5034D" w:rsidRDefault="00C5034D" w:rsidP="00C5034D">
            <w:pPr>
              <w:pStyle w:val="Heading1"/>
              <w:spacing w:line="276" w:lineRule="auto"/>
              <w:rPr>
                <w:color w:val="auto"/>
              </w:rPr>
            </w:pPr>
            <w:r w:rsidRPr="00C5034D">
              <w:rPr>
                <w:color w:val="auto"/>
              </w:rPr>
              <w:t>Date:</w:t>
            </w:r>
          </w:p>
        </w:tc>
        <w:tc>
          <w:tcPr>
            <w:tcW w:w="4315" w:type="dxa"/>
          </w:tcPr>
          <w:p w14:paraId="2DD187D3" w14:textId="77777777" w:rsidR="00C5034D" w:rsidRPr="00C5034D" w:rsidRDefault="00C5034D" w:rsidP="00C5034D">
            <w:pPr>
              <w:pStyle w:val="Heading1"/>
              <w:spacing w:line="276" w:lineRule="auto"/>
            </w:pPr>
          </w:p>
        </w:tc>
      </w:tr>
      <w:tr w:rsidR="00C5034D" w:rsidRPr="00C5034D" w14:paraId="0FE6C86C" w14:textId="77777777" w:rsidTr="002649B4">
        <w:tc>
          <w:tcPr>
            <w:tcW w:w="4315" w:type="dxa"/>
          </w:tcPr>
          <w:p w14:paraId="7459EC11" w14:textId="77777777" w:rsidR="00C5034D" w:rsidRPr="00C5034D" w:rsidRDefault="00C5034D" w:rsidP="00C5034D">
            <w:pPr>
              <w:pStyle w:val="Heading1"/>
              <w:spacing w:line="276" w:lineRule="auto"/>
              <w:rPr>
                <w:color w:val="auto"/>
              </w:rPr>
            </w:pPr>
            <w:r w:rsidRPr="00C5034D">
              <w:rPr>
                <w:color w:val="auto"/>
              </w:rPr>
              <w:t>Time:</w:t>
            </w:r>
          </w:p>
        </w:tc>
        <w:tc>
          <w:tcPr>
            <w:tcW w:w="4315" w:type="dxa"/>
          </w:tcPr>
          <w:p w14:paraId="38C2453B" w14:textId="77777777" w:rsidR="00C5034D" w:rsidRPr="00C5034D" w:rsidRDefault="00C5034D" w:rsidP="00C5034D">
            <w:pPr>
              <w:pStyle w:val="Heading1"/>
              <w:spacing w:line="276" w:lineRule="auto"/>
            </w:pPr>
          </w:p>
        </w:tc>
      </w:tr>
      <w:tr w:rsidR="00C5034D" w:rsidRPr="00C5034D" w14:paraId="63996798" w14:textId="77777777" w:rsidTr="002649B4">
        <w:tc>
          <w:tcPr>
            <w:tcW w:w="4315" w:type="dxa"/>
          </w:tcPr>
          <w:p w14:paraId="23A37E80" w14:textId="77777777" w:rsidR="00C5034D" w:rsidRPr="00C5034D" w:rsidRDefault="00C5034D" w:rsidP="00C5034D">
            <w:pPr>
              <w:pStyle w:val="Heading1"/>
              <w:spacing w:line="276" w:lineRule="auto"/>
              <w:rPr>
                <w:color w:val="auto"/>
              </w:rPr>
            </w:pPr>
            <w:r w:rsidRPr="00C5034D">
              <w:rPr>
                <w:color w:val="auto"/>
              </w:rPr>
              <w:t>Location:</w:t>
            </w:r>
          </w:p>
        </w:tc>
        <w:tc>
          <w:tcPr>
            <w:tcW w:w="4315" w:type="dxa"/>
          </w:tcPr>
          <w:p w14:paraId="5238AEDE" w14:textId="77777777" w:rsidR="00C5034D" w:rsidRPr="00C5034D" w:rsidRDefault="00C5034D" w:rsidP="00C5034D">
            <w:pPr>
              <w:pStyle w:val="Heading1"/>
              <w:spacing w:line="276" w:lineRule="auto"/>
            </w:pPr>
          </w:p>
        </w:tc>
      </w:tr>
    </w:tbl>
    <w:p w14:paraId="61EEDACE" w14:textId="6A80634A" w:rsidR="00C15B99" w:rsidRPr="00012734" w:rsidRDefault="0071147E" w:rsidP="00012734">
      <w:pPr>
        <w:pStyle w:val="Heading1"/>
      </w:pPr>
      <w:r w:rsidRPr="0071147E">
        <w:t>Welcome and Introduction</w:t>
      </w:r>
      <w:r w:rsidR="00364810">
        <w:rPr>
          <w:noProof/>
        </w:rPr>
        <mc:AlternateContent>
          <mc:Choice Requires="wps">
            <w:drawing>
              <wp:inline distT="0" distB="0" distL="0" distR="0" wp14:anchorId="57148225" wp14:editId="030C41E5">
                <wp:extent cx="5848350" cy="1404620"/>
                <wp:effectExtent l="0" t="0" r="19050" b="20955"/>
                <wp:docPr id="11422005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5059B" w14:textId="42E0DF10" w:rsidR="00364810" w:rsidRDefault="00414164" w:rsidP="0039624C">
                            <w:pPr>
                              <w:pStyle w:val="NormalWeb"/>
                            </w:pPr>
                            <w:r w:rsidRPr="00414164">
                              <w:t>The Chair opens the meeting, welcomes members, and outlines the purpose of the AGM.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71482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0.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">
                <v:textbox style="mso-fit-shape-to-text:t">
                  <w:txbxContent>
                    <w:p w14:paraId="6645059B" w14:textId="42E0DF10" w:rsidR="00364810" w:rsidRDefault="00414164" w:rsidP="0039624C">
                      <w:pPr>
                        <w:pStyle w:val="NormalWeb"/>
                      </w:pPr>
                      <w:r w:rsidRPr="00414164">
                        <w:t>The Chair opens the meeting, welcomes members, and outlines the purpose of the AGM.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71147E">
        <w:t xml:space="preserve"> </w:t>
      </w:r>
      <w:r w:rsidRPr="0071147E">
        <w:rPr>
          <w:rStyle w:val="Strong"/>
          <w:b/>
          <w:bCs/>
        </w:rPr>
        <w:t>Attendance and Apologies</w:t>
      </w:r>
      <w:r w:rsidR="00B40253">
        <w:rPr>
          <w:noProof/>
        </w:rPr>
        <mc:AlternateContent>
          <mc:Choice Requires="wps">
            <w:drawing>
              <wp:inline distT="0" distB="0" distL="0" distR="0" wp14:anchorId="50BF0A0C" wp14:editId="2C9E615C">
                <wp:extent cx="5848350" cy="1404620"/>
                <wp:effectExtent l="0" t="0" r="19050" b="1143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74EBF" w14:textId="48C7BEE0" w:rsidR="00B40253" w:rsidRPr="008C7F95" w:rsidRDefault="008C7F95" w:rsidP="00C73370">
                            <w:pPr>
                              <w:rPr>
                                <w:lang w:val="en-IE"/>
                              </w:rPr>
                            </w:pPr>
                            <w:r w:rsidRPr="008C7F95">
                              <w:rPr>
                                <w:lang w:val="en-IE"/>
                              </w:rPr>
                              <w:t>Record who is present and note any apologies received.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BF0A0C" id="_x0000_s1027" type="#_x0000_t202" style="width:460.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">
                <v:textbox style="mso-fit-shape-to-text:t">
                  <w:txbxContent>
                    <w:p w14:paraId="4DF74EBF" w14:textId="48C7BEE0" w:rsidR="00B40253" w:rsidRPr="008C7F95" w:rsidRDefault="008C7F95" w:rsidP="00C73370">
                      <w:pPr>
                        <w:rPr>
                          <w:lang w:val="en-IE"/>
                        </w:rPr>
                      </w:pPr>
                      <w:r w:rsidRPr="008C7F95">
                        <w:rPr>
                          <w:lang w:val="en-IE"/>
                        </w:rPr>
                        <w:t>Record who is present and note any apologies received.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14164" w:rsidRPr="00414164">
        <w:rPr>
          <w:rStyle w:val="Strong"/>
          <w:b/>
          <w:bCs/>
        </w:rPr>
        <w:t>Confirmation of Quorum</w:t>
      </w:r>
      <w:r w:rsidR="00F1278F">
        <w:rPr>
          <w:noProof/>
        </w:rPr>
        <mc:AlternateContent>
          <mc:Choice Requires="wps">
            <w:drawing>
              <wp:inline distT="0" distB="0" distL="0" distR="0" wp14:anchorId="11B2BAE4" wp14:editId="74ECCD55">
                <wp:extent cx="5848350" cy="1404620"/>
                <wp:effectExtent l="0" t="0" r="19050" b="26035"/>
                <wp:docPr id="14444885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F057C" w14:textId="0B1B5880" w:rsidR="00F1278F" w:rsidRDefault="00414164" w:rsidP="00F1278F">
                            <w:r w:rsidRPr="00414164">
                              <w:t>Confirm that enough members are present to proceed in line with the constitution.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B2BAE4" id="_x0000_s1028" type="#_x0000_t202" style="width:460.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">
                <v:textbox style="mso-fit-shape-to-text:t">
                  <w:txbxContent>
                    <w:p w14:paraId="707F057C" w14:textId="0B1B5880" w:rsidR="00F1278F" w:rsidRDefault="00414164" w:rsidP="00F1278F">
                      <w:r w:rsidRPr="00414164">
                        <w:t>Confirm that enough members are present to proceed in line with the constitution.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15B99" w:rsidRPr="00C15B99">
        <w:rPr>
          <w:rStyle w:val="Strong"/>
          <w:b/>
          <w:bCs/>
        </w:rPr>
        <w:t>Minutes of Previous AGM</w:t>
      </w:r>
      <w:r w:rsidR="00B40253" w:rsidRPr="00113E31">
        <w:br/>
      </w:r>
      <w:r w:rsidR="00113E31" w:rsidRPr="00113E31">
        <mc:AlternateContent>
          <mc:Choice Requires="wps">
            <w:drawing>
              <wp:inline distT="0" distB="0" distL="0" distR="0" wp14:anchorId="30EA8C8C" wp14:editId="55F44282">
                <wp:extent cx="5848350" cy="1404620"/>
                <wp:effectExtent l="0" t="0" r="19050" b="10795"/>
                <wp:docPr id="10810904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9F3F6" w14:textId="4246AC6F" w:rsidR="00113E31" w:rsidRDefault="00C15B99" w:rsidP="009D1F04">
                            <w:r w:rsidRPr="00C15B99">
                              <w:t>Confirm that the minutes of the previous AGM are an accurate record, noting any amendments before approval.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EA8C8C" id="_x0000_s1029" type="#_x0000_t202" style="width:460.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">
                <v:textbox style="mso-fit-shape-to-text:t">
                  <w:txbxContent>
                    <w:p w14:paraId="60F9F3F6" w14:textId="4246AC6F" w:rsidR="00113E31" w:rsidRDefault="00C15B99" w:rsidP="009D1F04">
                      <w:r w:rsidRPr="00C15B99">
                        <w:t>Confirm that the minutes of the previous AGM are an accurate record, noting any amendments before approval.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15B99">
        <w:t>Matters Arising</w:t>
      </w:r>
    </w:p>
    <w:p w14:paraId="3EA27B1B" w14:textId="00F56F04" w:rsidR="004F07A4" w:rsidRPr="00446488" w:rsidRDefault="00C15B99" w:rsidP="00446488">
      <w:pPr>
        <w:pStyle w:val="Heading1"/>
        <w:rPr>
          <w:lang w:val="en-IE"/>
        </w:rPr>
      </w:pPr>
      <w:r w:rsidRPr="00113E31">
        <w:lastRenderedPageBreak/>
        <mc:AlternateContent>
          <mc:Choice Requires="wps">
            <w:drawing>
              <wp:inline distT="0" distB="0" distL="0" distR="0" wp14:anchorId="16696CF9" wp14:editId="2FEB5C2D">
                <wp:extent cx="5848350" cy="614763"/>
                <wp:effectExtent l="0" t="0" r="19050" b="15875"/>
                <wp:docPr id="5575750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6147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5C33C" w14:textId="6162ED58" w:rsidR="00C15B99" w:rsidRDefault="00F31A97" w:rsidP="00C15B99">
                            <w:r w:rsidRPr="00F31A97">
                              <w:t>Provide brief updates on any actions or issues from the previous AGM.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696CF9" id="_x0000_s1030" type="#_x0000_t202" style="width:460.5pt;height:4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">
                <v:textbox style="mso-fit-shape-to-text:t">
                  <w:txbxContent>
                    <w:p w14:paraId="2DE5C33C" w14:textId="6162ED58" w:rsidR="00C15B99" w:rsidRDefault="00F31A97" w:rsidP="00C15B99">
                      <w:r w:rsidRPr="00F31A97">
                        <w:t>Provide brief updates on any actions or issues from the previous AGM.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31A97" w:rsidRPr="00F31A97">
        <w:t>Chairperson’s</w:t>
      </w:r>
      <w:r w:rsidR="00F31A97">
        <w:t xml:space="preserve"> Report</w:t>
      </w:r>
      <w:r w:rsidR="00486728" w:rsidRPr="00113E31">
        <mc:AlternateContent>
          <mc:Choice Requires="wps">
            <w:drawing>
              <wp:inline distT="0" distB="0" distL="0" distR="0" wp14:anchorId="5ACD7B9D" wp14:editId="21D601C4">
                <wp:extent cx="5857875" cy="815514"/>
                <wp:effectExtent l="0" t="0" r="28575" b="11430"/>
                <wp:docPr id="372330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8155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AB7AC" w14:textId="4A0D8EF9" w:rsidR="00486728" w:rsidRDefault="001608E3" w:rsidP="00486728">
                            <w:r w:rsidRPr="001608E3">
                              <w:t>Provide an overview of the group’s activities, achievements, and key developments over the past year.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CD7B9D" id="_x0000_s1031" type="#_x0000_t202" style="width:461.25pt;height:6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">
                <v:textbox style="mso-fit-shape-to-text:t">
                  <w:txbxContent>
                    <w:p w14:paraId="5E1AB7AC" w14:textId="4A0D8EF9" w:rsidR="00486728" w:rsidRDefault="001608E3" w:rsidP="00486728">
                      <w:r w:rsidRPr="001608E3">
                        <w:t>Provide an overview of the group’s activities, achievements, and key developments over the past year.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608E3">
        <w:t>Financial</w:t>
      </w:r>
      <w:r w:rsidR="001608E3">
        <w:t xml:space="preserve"> Report</w:t>
      </w:r>
      <w:r w:rsidR="001608E3" w:rsidRPr="00113E31">
        <mc:AlternateContent>
          <mc:Choice Requires="wps">
            <w:drawing>
              <wp:inline distT="0" distB="0" distL="0" distR="0" wp14:anchorId="0FFF5E35" wp14:editId="0F5B2557">
                <wp:extent cx="5848350" cy="655320"/>
                <wp:effectExtent l="0" t="0" r="19050" b="11430"/>
                <wp:docPr id="20025669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3D221" w14:textId="77777777" w:rsidR="001608E3" w:rsidRDefault="001608E3" w:rsidP="001608E3">
                            <w:r w:rsidRPr="001608E3">
                              <w:t>Provide an overview of the group’s activities, achievements, and key developments over the past year.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FF5E35" id="_x0000_s1032" type="#_x0000_t202" style="width:460.5pt;height:5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">
                <v:textbox style="mso-fit-shape-to-text:t">
                  <w:txbxContent>
                    <w:p w14:paraId="4903D221" w14:textId="77777777" w:rsidR="001608E3" w:rsidRDefault="001608E3" w:rsidP="001608E3">
                      <w:r w:rsidRPr="001608E3">
                        <w:t>Provide an overview of the group’s activities, achievements, and key developments over the past year.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12734">
        <w:t>Elections (if applicable)</w:t>
      </w:r>
      <w:r w:rsidR="00012734" w:rsidRPr="00113E31">
        <mc:AlternateContent>
          <mc:Choice Requires="wps">
            <w:drawing>
              <wp:inline distT="0" distB="0" distL="0" distR="0" wp14:anchorId="5580B67D" wp14:editId="4715E048">
                <wp:extent cx="5886450" cy="614763"/>
                <wp:effectExtent l="0" t="0" r="19050" b="11430"/>
                <wp:docPr id="10149976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6147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01416" w14:textId="5BF84E45" w:rsidR="00012734" w:rsidRDefault="003E2480" w:rsidP="003E2480">
                            <w:r>
                              <w:t>Outline the roles to be filled and the process being followed.</w:t>
                            </w:r>
                            <w:r>
                              <w:t xml:space="preserve"> </w:t>
                            </w:r>
                            <w:r>
                              <w:t>For each role, confirm nominations, proceed to a vote if required, and clearly record the outcome.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80B67D" id="_x0000_s1033" type="#_x0000_t202" style="width:463.5pt;height:4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">
                <v:textbox style="mso-fit-shape-to-text:t">
                  <w:txbxContent>
                    <w:p w14:paraId="04D01416" w14:textId="5BF84E45" w:rsidR="00012734" w:rsidRDefault="003E2480" w:rsidP="003E2480">
                      <w:r>
                        <w:t>Outline the roles to be filled and the process being followed.</w:t>
                      </w:r>
                      <w:r>
                        <w:t xml:space="preserve"> </w:t>
                      </w:r>
                      <w:r>
                        <w:t>For each role, confirm nominations, proceed to a vote if required, and clearly record the outcome.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E2480" w:rsidRPr="003E2480">
        <w:t xml:space="preserve"> </w:t>
      </w:r>
      <w:r w:rsidR="003E2480" w:rsidRPr="003E2480">
        <w:t>Motions / Proposed Changes (if applicable)</w:t>
      </w:r>
      <w:r w:rsidR="00012734" w:rsidRPr="00113E31">
        <mc:AlternateContent>
          <mc:Choice Requires="wps">
            <w:drawing>
              <wp:inline distT="0" distB="0" distL="0" distR="0" wp14:anchorId="1E898113" wp14:editId="5BA03D8B">
                <wp:extent cx="5895975" cy="655320"/>
                <wp:effectExtent l="0" t="0" r="28575" b="11430"/>
                <wp:docPr id="5257336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B1A41" w14:textId="146ADC9B" w:rsidR="00012734" w:rsidRDefault="003E2480" w:rsidP="00012734">
                            <w:r w:rsidRPr="003E2480">
                              <w:t>Include any proposed changes, such as updates to the constitution. These should be clearly explained and voted 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898113" id="_x0000_s1034" type="#_x0000_t202" style="width:464.25pt;height:5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">
                <v:textbox style="mso-fit-shape-to-text:t">
                  <w:txbxContent>
                    <w:p w14:paraId="3EFB1A41" w14:textId="146ADC9B" w:rsidR="00012734" w:rsidRDefault="003E2480" w:rsidP="00012734">
                      <w:r w:rsidRPr="003E2480">
                        <w:t>Include any proposed changes, such as updates to the constitution. These should be clearly explained and voted 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F07A4" w:rsidRPr="004F07A4">
        <w:rPr>
          <w:lang w:val="en-IE"/>
        </w:rPr>
        <w:t>Any Other Business</w:t>
      </w:r>
      <w:r w:rsidR="004F07A4" w:rsidRPr="00113E31">
        <mc:AlternateContent>
          <mc:Choice Requires="wps">
            <w:drawing>
              <wp:inline distT="0" distB="0" distL="0" distR="0" wp14:anchorId="0568E32E" wp14:editId="5B5812E2">
                <wp:extent cx="5848350" cy="1404620"/>
                <wp:effectExtent l="0" t="0" r="19050" b="11430"/>
                <wp:docPr id="5686649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1E0E2" w14:textId="77836EDB" w:rsidR="004F07A4" w:rsidRPr="004F07A4" w:rsidRDefault="00446488" w:rsidP="004F07A4">
                            <w:pPr>
                              <w:rPr>
                                <w:lang w:val="en-IE"/>
                              </w:rPr>
                            </w:pPr>
                            <w:r w:rsidRPr="00446488">
                              <w:t>Allow members to raise additional items. These should generally be for discussion unless agreed otherwise.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68E32E" id="_x0000_s1035" type="#_x0000_t202" style="width:460.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">
                <v:textbox style="mso-fit-shape-to-text:t">
                  <w:txbxContent>
                    <w:p w14:paraId="4961E0E2" w14:textId="77836EDB" w:rsidR="004F07A4" w:rsidRPr="004F07A4" w:rsidRDefault="00446488" w:rsidP="004F07A4">
                      <w:pPr>
                        <w:rPr>
                          <w:lang w:val="en-IE"/>
                        </w:rPr>
                      </w:pPr>
                      <w:r w:rsidRPr="00446488">
                        <w:t>Allow members to raise additional items. These should generally be for discussion unless agreed otherwise.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46488">
        <w:rPr>
          <w:lang w:val="en-IE"/>
        </w:rPr>
        <w:t>Closing of Meeting</w:t>
      </w:r>
      <w:r w:rsidR="00446488" w:rsidRPr="00113E31">
        <mc:AlternateContent>
          <mc:Choice Requires="wps">
            <w:drawing>
              <wp:inline distT="0" distB="0" distL="0" distR="0" wp14:anchorId="2F78C79C" wp14:editId="10FDA0AF">
                <wp:extent cx="5924550" cy="614763"/>
                <wp:effectExtent l="0" t="0" r="19050" b="15875"/>
                <wp:docPr id="5662715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6147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484B8" w14:textId="23826723" w:rsidR="00446488" w:rsidRPr="004F07A4" w:rsidRDefault="00446488" w:rsidP="00446488">
                            <w:pPr>
                              <w:rPr>
                                <w:lang w:val="en-IE"/>
                              </w:rPr>
                            </w:pPr>
                            <w:r w:rsidRPr="00446488">
                              <w:t>The Chair thanks attendees and formally closes the meeting.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78C79C" id="_x0000_s1036" type="#_x0000_t202" style="width:466.5pt;height:4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">
                <v:textbox style="mso-fit-shape-to-text:t">
                  <w:txbxContent>
                    <w:p w14:paraId="1F4484B8" w14:textId="23826723" w:rsidR="00446488" w:rsidRPr="004F07A4" w:rsidRDefault="00446488" w:rsidP="00446488">
                      <w:pPr>
                        <w:rPr>
                          <w:lang w:val="en-IE"/>
                        </w:rPr>
                      </w:pPr>
                      <w:r w:rsidRPr="00446488">
                        <w:t>The Chair thanks attendees and formally closes the meeting.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F07A4" w:rsidRPr="004F07A4">
        <w:rPr>
          <w:lang w:val="en-IE"/>
        </w:rPr>
        <w:t>Date of Next Meeting</w:t>
      </w:r>
    </w:p>
    <w:p w14:paraId="7D8B4E13" w14:textId="3FDF1221" w:rsidR="004F07A4" w:rsidRPr="004F07A4" w:rsidRDefault="004F07A4" w:rsidP="004F07A4">
      <w:pPr>
        <w:rPr>
          <w:lang w:val="en-IE"/>
        </w:rPr>
      </w:pPr>
      <w:r w:rsidRPr="00113E31">
        <mc:AlternateContent>
          <mc:Choice Requires="wps">
            <w:drawing>
              <wp:inline distT="0" distB="0" distL="0" distR="0" wp14:anchorId="6BC764F6" wp14:editId="700BB77D">
                <wp:extent cx="5848350" cy="1404620"/>
                <wp:effectExtent l="0" t="0" r="19050" b="11430"/>
                <wp:docPr id="6832243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F2D9B" w14:textId="645E628D" w:rsidR="004F07A4" w:rsidRPr="004F07A4" w:rsidRDefault="004F07A4" w:rsidP="004F07A4">
                            <w:pPr>
                              <w:rPr>
                                <w:lang w:val="en-IE"/>
                              </w:rPr>
                            </w:pPr>
                            <w:r w:rsidRPr="004F07A4">
                              <w:rPr>
                                <w:lang w:val="en-IE"/>
                              </w:rPr>
                              <w:t>Record the agreed date, time, and location of the next meeting, or note if this will be confirmed later.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C764F6" id="_x0000_s1037" type="#_x0000_t202" style="width:460.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">
                <v:textbox style="mso-fit-shape-to-text:t">
                  <w:txbxContent>
                    <w:p w14:paraId="643F2D9B" w14:textId="645E628D" w:rsidR="004F07A4" w:rsidRPr="004F07A4" w:rsidRDefault="004F07A4" w:rsidP="004F07A4">
                      <w:pPr>
                        <w:rPr>
                          <w:lang w:val="en-IE"/>
                        </w:rPr>
                      </w:pPr>
                      <w:r w:rsidRPr="004F07A4">
                        <w:rPr>
                          <w:lang w:val="en-IE"/>
                        </w:rPr>
                        <w:t>Record the agreed date, time, and location of the next meeting, or note if this will be confirmed later.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835863" w14:textId="77777777" w:rsidR="00B40253" w:rsidRPr="00B40253" w:rsidRDefault="00B40253" w:rsidP="004F07A4">
      <w:pPr>
        <w:rPr>
          <w:lang w:val="en-IE"/>
        </w:rPr>
      </w:pPr>
    </w:p>
    <w:p w14:paraId="5A94E2C2" w14:textId="77777777" w:rsidR="007B2F1C" w:rsidRPr="007B2F1C" w:rsidRDefault="007B2F1C" w:rsidP="00282A6E">
      <w:pPr>
        <w:jc w:val="center"/>
        <w:rPr>
          <w:b/>
          <w:bCs/>
          <w:lang w:val="en-IE"/>
        </w:rPr>
      </w:pPr>
    </w:p>
    <w:p w14:paraId="2CEC5091" w14:textId="6478258B" w:rsidR="00CD070A" w:rsidRPr="00451BB9" w:rsidRDefault="00CD070A" w:rsidP="00B36839">
      <w:pPr>
        <w:pStyle w:val="Heading1"/>
      </w:pPr>
    </w:p>
    <w:p w14:paraId="25C4B6C6" w14:textId="77777777" w:rsidR="00E177F5" w:rsidRPr="000771AD" w:rsidRDefault="00E177F5" w:rsidP="00324F0C">
      <w:pPr>
        <w:rPr>
          <w:rFonts w:eastAsia="Times New Roman" w:cstheme="majorHAnsi"/>
          <w:szCs w:val="24"/>
          <w:lang w:eastAsia="en-IE"/>
        </w:rPr>
      </w:pPr>
    </w:p>
    <w:sectPr w:rsidR="00E177F5" w:rsidRPr="000771AD" w:rsidSect="00182A0E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CF6AB" w14:textId="77777777" w:rsidR="008F44D8" w:rsidRDefault="008F44D8" w:rsidP="000C2714">
      <w:pPr>
        <w:spacing w:after="0" w:line="240" w:lineRule="auto"/>
      </w:pPr>
      <w:r>
        <w:separator/>
      </w:r>
    </w:p>
  </w:endnote>
  <w:endnote w:type="continuationSeparator" w:id="0">
    <w:p w14:paraId="69849C67" w14:textId="77777777" w:rsidR="008F44D8" w:rsidRDefault="008F44D8" w:rsidP="000C2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90788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8F8705" w14:textId="56FBB852" w:rsidR="00157A29" w:rsidRDefault="00157A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7E378C" w14:textId="77777777" w:rsidR="00533A30" w:rsidRPr="006C14D0" w:rsidRDefault="00533A30">
    <w:pPr>
      <w:pStyle w:val="Footer"/>
      <w:rPr>
        <w:lang w:val="en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B65C9" w14:textId="77777777" w:rsidR="008F44D8" w:rsidRDefault="008F44D8" w:rsidP="000C2714">
      <w:pPr>
        <w:spacing w:after="0" w:line="240" w:lineRule="auto"/>
      </w:pPr>
      <w:r>
        <w:separator/>
      </w:r>
    </w:p>
  </w:footnote>
  <w:footnote w:type="continuationSeparator" w:id="0">
    <w:p w14:paraId="5F0D53F3" w14:textId="77777777" w:rsidR="008F44D8" w:rsidRDefault="008F44D8" w:rsidP="000C2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B7F5E" w14:textId="0F1DE772" w:rsidR="00F5171D" w:rsidRDefault="003C314D" w:rsidP="00F5171D">
    <w:pPr>
      <w:jc w:val="center"/>
      <w:rPr>
        <w:rFonts w:asciiTheme="majorHAnsi" w:hAnsiTheme="majorHAnsi" w:cstheme="majorHAnsi"/>
        <w:b/>
        <w:bCs/>
        <w:color w:val="A80074"/>
        <w:sz w:val="52"/>
        <w:szCs w:val="52"/>
      </w:rPr>
    </w:pPr>
    <w:r>
      <w:t>SDC</w:t>
    </w:r>
    <w:r w:rsidRPr="004F07A4">
      <w:t xml:space="preserve"> PPN </w:t>
    </w:r>
    <w:r w:rsidR="004725AF">
      <w:t>Agenda</w:t>
    </w:r>
    <w:r w:rsidR="00F5171D" w:rsidRPr="00F5171D">
      <w:t xml:space="preserve"> Template</w:t>
    </w:r>
  </w:p>
  <w:p w14:paraId="521E18C4" w14:textId="2D61F29F" w:rsidR="00B74423" w:rsidRPr="00FA43D1" w:rsidRDefault="00B74423" w:rsidP="004F07A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5D57AA2"/>
    <w:multiLevelType w:val="hybridMultilevel"/>
    <w:tmpl w:val="FB4C45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B6516B"/>
    <w:multiLevelType w:val="hybridMultilevel"/>
    <w:tmpl w:val="78C248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D866E7"/>
    <w:multiLevelType w:val="multilevel"/>
    <w:tmpl w:val="E3DC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5B31C3"/>
    <w:multiLevelType w:val="hybridMultilevel"/>
    <w:tmpl w:val="9E5A78F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B76A5A"/>
    <w:multiLevelType w:val="multilevel"/>
    <w:tmpl w:val="A9640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463503"/>
    <w:multiLevelType w:val="multilevel"/>
    <w:tmpl w:val="FD9C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345335"/>
    <w:multiLevelType w:val="hybridMultilevel"/>
    <w:tmpl w:val="51F8324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F9717D"/>
    <w:multiLevelType w:val="hybridMultilevel"/>
    <w:tmpl w:val="34D410B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D05E2"/>
    <w:multiLevelType w:val="multilevel"/>
    <w:tmpl w:val="B9F80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FE15BD"/>
    <w:multiLevelType w:val="hybridMultilevel"/>
    <w:tmpl w:val="73DE90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40EE5"/>
    <w:multiLevelType w:val="hybridMultilevel"/>
    <w:tmpl w:val="50A2EA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4A04CA"/>
    <w:multiLevelType w:val="hybridMultilevel"/>
    <w:tmpl w:val="CC0690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56144A"/>
    <w:multiLevelType w:val="hybridMultilevel"/>
    <w:tmpl w:val="18CCD4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870C98"/>
    <w:multiLevelType w:val="hybridMultilevel"/>
    <w:tmpl w:val="94D07BE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54205"/>
    <w:multiLevelType w:val="hybridMultilevel"/>
    <w:tmpl w:val="1BD0717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336325"/>
    <w:multiLevelType w:val="hybridMultilevel"/>
    <w:tmpl w:val="B1F6CCB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37A73"/>
    <w:multiLevelType w:val="multilevel"/>
    <w:tmpl w:val="E274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0132A8"/>
    <w:multiLevelType w:val="hybridMultilevel"/>
    <w:tmpl w:val="3D58E4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5B468B"/>
    <w:multiLevelType w:val="hybridMultilevel"/>
    <w:tmpl w:val="26F4BB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AC0171"/>
    <w:multiLevelType w:val="hybridMultilevel"/>
    <w:tmpl w:val="F6A49DC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F50718"/>
    <w:multiLevelType w:val="hybridMultilevel"/>
    <w:tmpl w:val="82A802C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1819A7"/>
    <w:multiLevelType w:val="hybridMultilevel"/>
    <w:tmpl w:val="AE9C32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34758"/>
    <w:multiLevelType w:val="hybridMultilevel"/>
    <w:tmpl w:val="708625B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E47A53"/>
    <w:multiLevelType w:val="hybridMultilevel"/>
    <w:tmpl w:val="0A1053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8C7FB3"/>
    <w:multiLevelType w:val="hybridMultilevel"/>
    <w:tmpl w:val="B8B2032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9A596D"/>
    <w:multiLevelType w:val="hybridMultilevel"/>
    <w:tmpl w:val="F5FC59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255437"/>
    <w:multiLevelType w:val="hybridMultilevel"/>
    <w:tmpl w:val="097C53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C54D80"/>
    <w:multiLevelType w:val="multilevel"/>
    <w:tmpl w:val="F202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A13819"/>
    <w:multiLevelType w:val="hybridMultilevel"/>
    <w:tmpl w:val="C49C406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6C77D9"/>
    <w:multiLevelType w:val="hybridMultilevel"/>
    <w:tmpl w:val="2516260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DA3F8F"/>
    <w:multiLevelType w:val="hybridMultilevel"/>
    <w:tmpl w:val="40DA65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FB6630"/>
    <w:multiLevelType w:val="hybridMultilevel"/>
    <w:tmpl w:val="292492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EA435C"/>
    <w:multiLevelType w:val="hybridMultilevel"/>
    <w:tmpl w:val="BEEAA1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DC1D7E"/>
    <w:multiLevelType w:val="hybridMultilevel"/>
    <w:tmpl w:val="1FC073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2C78CA"/>
    <w:multiLevelType w:val="hybridMultilevel"/>
    <w:tmpl w:val="4AFABE1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576A10"/>
    <w:multiLevelType w:val="multilevel"/>
    <w:tmpl w:val="6584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CF7CCA"/>
    <w:multiLevelType w:val="hybridMultilevel"/>
    <w:tmpl w:val="473A0C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ED033C"/>
    <w:multiLevelType w:val="multilevel"/>
    <w:tmpl w:val="821A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B92977"/>
    <w:multiLevelType w:val="hybridMultilevel"/>
    <w:tmpl w:val="E63AF5E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851453">
    <w:abstractNumId w:val="5"/>
  </w:num>
  <w:num w:numId="2" w16cid:durableId="875696154">
    <w:abstractNumId w:val="3"/>
  </w:num>
  <w:num w:numId="3" w16cid:durableId="763263303">
    <w:abstractNumId w:val="2"/>
  </w:num>
  <w:num w:numId="4" w16cid:durableId="553853551">
    <w:abstractNumId w:val="4"/>
  </w:num>
  <w:num w:numId="5" w16cid:durableId="385295335">
    <w:abstractNumId w:val="1"/>
  </w:num>
  <w:num w:numId="6" w16cid:durableId="1929653027">
    <w:abstractNumId w:val="0"/>
  </w:num>
  <w:num w:numId="7" w16cid:durableId="1827669123">
    <w:abstractNumId w:val="26"/>
  </w:num>
  <w:num w:numId="8" w16cid:durableId="2054308379">
    <w:abstractNumId w:val="31"/>
  </w:num>
  <w:num w:numId="9" w16cid:durableId="429081343">
    <w:abstractNumId w:val="39"/>
  </w:num>
  <w:num w:numId="10" w16cid:durableId="488248452">
    <w:abstractNumId w:val="17"/>
  </w:num>
  <w:num w:numId="11" w16cid:durableId="1728331465">
    <w:abstractNumId w:val="36"/>
  </w:num>
  <w:num w:numId="12" w16cid:durableId="676544439">
    <w:abstractNumId w:val="6"/>
  </w:num>
  <w:num w:numId="13" w16cid:durableId="39985302">
    <w:abstractNumId w:val="28"/>
  </w:num>
  <w:num w:numId="14" w16cid:durableId="439373603">
    <w:abstractNumId w:val="15"/>
  </w:num>
  <w:num w:numId="15" w16cid:durableId="1256793035">
    <w:abstractNumId w:val="38"/>
  </w:num>
  <w:num w:numId="16" w16cid:durableId="308364949">
    <w:abstractNumId w:val="13"/>
  </w:num>
  <w:num w:numId="17" w16cid:durableId="1822967031">
    <w:abstractNumId w:val="44"/>
  </w:num>
  <w:num w:numId="18" w16cid:durableId="1670403465">
    <w:abstractNumId w:val="18"/>
  </w:num>
  <w:num w:numId="19" w16cid:durableId="151482963">
    <w:abstractNumId w:val="19"/>
  </w:num>
  <w:num w:numId="20" w16cid:durableId="1615399377">
    <w:abstractNumId w:val="24"/>
  </w:num>
  <w:num w:numId="21" w16cid:durableId="1732927846">
    <w:abstractNumId w:val="29"/>
  </w:num>
  <w:num w:numId="22" w16cid:durableId="779182772">
    <w:abstractNumId w:val="40"/>
  </w:num>
  <w:num w:numId="23" w16cid:durableId="1711808496">
    <w:abstractNumId w:val="42"/>
  </w:num>
  <w:num w:numId="24" w16cid:durableId="1194266097">
    <w:abstractNumId w:val="9"/>
  </w:num>
  <w:num w:numId="25" w16cid:durableId="578290756">
    <w:abstractNumId w:val="34"/>
  </w:num>
  <w:num w:numId="26" w16cid:durableId="1454596540">
    <w:abstractNumId w:val="12"/>
  </w:num>
  <w:num w:numId="27" w16cid:durableId="2031103245">
    <w:abstractNumId w:val="10"/>
  </w:num>
  <w:num w:numId="28" w16cid:durableId="644820054">
    <w:abstractNumId w:val="43"/>
  </w:num>
  <w:num w:numId="29" w16cid:durableId="1294941227">
    <w:abstractNumId w:val="14"/>
  </w:num>
  <w:num w:numId="30" w16cid:durableId="232980689">
    <w:abstractNumId w:val="41"/>
  </w:num>
  <w:num w:numId="31" w16cid:durableId="879786581">
    <w:abstractNumId w:val="8"/>
  </w:num>
  <w:num w:numId="32" w16cid:durableId="1381392911">
    <w:abstractNumId w:val="33"/>
  </w:num>
  <w:num w:numId="33" w16cid:durableId="1235819819">
    <w:abstractNumId w:val="11"/>
  </w:num>
  <w:num w:numId="34" w16cid:durableId="1209415594">
    <w:abstractNumId w:val="23"/>
  </w:num>
  <w:num w:numId="35" w16cid:durableId="131099853">
    <w:abstractNumId w:val="25"/>
  </w:num>
  <w:num w:numId="36" w16cid:durableId="875700935">
    <w:abstractNumId w:val="32"/>
  </w:num>
  <w:num w:numId="37" w16cid:durableId="1099914498">
    <w:abstractNumId w:val="37"/>
  </w:num>
  <w:num w:numId="38" w16cid:durableId="1568295395">
    <w:abstractNumId w:val="27"/>
  </w:num>
  <w:num w:numId="39" w16cid:durableId="596522350">
    <w:abstractNumId w:val="7"/>
  </w:num>
  <w:num w:numId="40" w16cid:durableId="323825764">
    <w:abstractNumId w:val="16"/>
  </w:num>
  <w:num w:numId="41" w16cid:durableId="214778658">
    <w:abstractNumId w:val="20"/>
  </w:num>
  <w:num w:numId="42" w16cid:durableId="1976250735">
    <w:abstractNumId w:val="22"/>
  </w:num>
  <w:num w:numId="43" w16cid:durableId="884177480">
    <w:abstractNumId w:val="35"/>
  </w:num>
  <w:num w:numId="44" w16cid:durableId="1947543733">
    <w:abstractNumId w:val="30"/>
  </w:num>
  <w:num w:numId="45" w16cid:durableId="2113091432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533"/>
    <w:rsid w:val="0000556A"/>
    <w:rsid w:val="00012734"/>
    <w:rsid w:val="00012D14"/>
    <w:rsid w:val="00017C91"/>
    <w:rsid w:val="00026039"/>
    <w:rsid w:val="00034616"/>
    <w:rsid w:val="00035EEB"/>
    <w:rsid w:val="00054A0D"/>
    <w:rsid w:val="0006063C"/>
    <w:rsid w:val="00075247"/>
    <w:rsid w:val="000771AD"/>
    <w:rsid w:val="00083859"/>
    <w:rsid w:val="000874AF"/>
    <w:rsid w:val="000A1AEF"/>
    <w:rsid w:val="000A28D0"/>
    <w:rsid w:val="000B0A78"/>
    <w:rsid w:val="000C1D87"/>
    <w:rsid w:val="000C2714"/>
    <w:rsid w:val="000C3F40"/>
    <w:rsid w:val="000D36FC"/>
    <w:rsid w:val="000D7F7A"/>
    <w:rsid w:val="000E130F"/>
    <w:rsid w:val="000F3E3C"/>
    <w:rsid w:val="001070BF"/>
    <w:rsid w:val="00107473"/>
    <w:rsid w:val="00113E31"/>
    <w:rsid w:val="00115B19"/>
    <w:rsid w:val="0011734A"/>
    <w:rsid w:val="00125D14"/>
    <w:rsid w:val="00140AB6"/>
    <w:rsid w:val="0015074B"/>
    <w:rsid w:val="0015077A"/>
    <w:rsid w:val="00157A29"/>
    <w:rsid w:val="001608E3"/>
    <w:rsid w:val="001805BB"/>
    <w:rsid w:val="0018268A"/>
    <w:rsid w:val="00182A0E"/>
    <w:rsid w:val="001972A0"/>
    <w:rsid w:val="001A1CB7"/>
    <w:rsid w:val="001A433E"/>
    <w:rsid w:val="001B2543"/>
    <w:rsid w:val="001B33DA"/>
    <w:rsid w:val="001B6931"/>
    <w:rsid w:val="001C71C4"/>
    <w:rsid w:val="001E3A93"/>
    <w:rsid w:val="001E4AFF"/>
    <w:rsid w:val="001E7604"/>
    <w:rsid w:val="001E7943"/>
    <w:rsid w:val="001F1F31"/>
    <w:rsid w:val="00202589"/>
    <w:rsid w:val="002109B4"/>
    <w:rsid w:val="00212B88"/>
    <w:rsid w:val="002140DA"/>
    <w:rsid w:val="00221DEB"/>
    <w:rsid w:val="00225102"/>
    <w:rsid w:val="0023645D"/>
    <w:rsid w:val="00245375"/>
    <w:rsid w:val="002471C1"/>
    <w:rsid w:val="0024721A"/>
    <w:rsid w:val="00247442"/>
    <w:rsid w:val="00247941"/>
    <w:rsid w:val="00250CE2"/>
    <w:rsid w:val="00251BE3"/>
    <w:rsid w:val="002565EA"/>
    <w:rsid w:val="00261190"/>
    <w:rsid w:val="00265044"/>
    <w:rsid w:val="00275B4A"/>
    <w:rsid w:val="00282A6E"/>
    <w:rsid w:val="00287625"/>
    <w:rsid w:val="0029639D"/>
    <w:rsid w:val="002A2F26"/>
    <w:rsid w:val="002A4179"/>
    <w:rsid w:val="002B6DAB"/>
    <w:rsid w:val="002B74B7"/>
    <w:rsid w:val="002C04A4"/>
    <w:rsid w:val="002C6C01"/>
    <w:rsid w:val="002D3C71"/>
    <w:rsid w:val="002E7F0C"/>
    <w:rsid w:val="00304B98"/>
    <w:rsid w:val="00305E70"/>
    <w:rsid w:val="00311684"/>
    <w:rsid w:val="00313936"/>
    <w:rsid w:val="00321AA6"/>
    <w:rsid w:val="00324F0C"/>
    <w:rsid w:val="003260A3"/>
    <w:rsid w:val="00326F90"/>
    <w:rsid w:val="003313DB"/>
    <w:rsid w:val="00337A35"/>
    <w:rsid w:val="0035291C"/>
    <w:rsid w:val="00354EBA"/>
    <w:rsid w:val="00362329"/>
    <w:rsid w:val="00364810"/>
    <w:rsid w:val="00372449"/>
    <w:rsid w:val="00387E5E"/>
    <w:rsid w:val="0039624C"/>
    <w:rsid w:val="003A223F"/>
    <w:rsid w:val="003A49D0"/>
    <w:rsid w:val="003C22A5"/>
    <w:rsid w:val="003C314D"/>
    <w:rsid w:val="003C448F"/>
    <w:rsid w:val="003C4CDB"/>
    <w:rsid w:val="003E1C35"/>
    <w:rsid w:val="003E2480"/>
    <w:rsid w:val="003E4DAD"/>
    <w:rsid w:val="003E5D3F"/>
    <w:rsid w:val="003F37C1"/>
    <w:rsid w:val="003F6CE8"/>
    <w:rsid w:val="0041032F"/>
    <w:rsid w:val="0041045F"/>
    <w:rsid w:val="00414164"/>
    <w:rsid w:val="004256F2"/>
    <w:rsid w:val="00427815"/>
    <w:rsid w:val="00432760"/>
    <w:rsid w:val="0043376C"/>
    <w:rsid w:val="0043527B"/>
    <w:rsid w:val="00436D45"/>
    <w:rsid w:val="004375C0"/>
    <w:rsid w:val="0044170B"/>
    <w:rsid w:val="00444288"/>
    <w:rsid w:val="00446488"/>
    <w:rsid w:val="00451BB9"/>
    <w:rsid w:val="00456F28"/>
    <w:rsid w:val="00465DE9"/>
    <w:rsid w:val="004725AF"/>
    <w:rsid w:val="00481A92"/>
    <w:rsid w:val="00483668"/>
    <w:rsid w:val="00486728"/>
    <w:rsid w:val="004A7F1E"/>
    <w:rsid w:val="004B0E04"/>
    <w:rsid w:val="004B5101"/>
    <w:rsid w:val="004B6B05"/>
    <w:rsid w:val="004B6B6D"/>
    <w:rsid w:val="004C2D02"/>
    <w:rsid w:val="004C2E4D"/>
    <w:rsid w:val="004C40EE"/>
    <w:rsid w:val="004D4D4E"/>
    <w:rsid w:val="004E0B90"/>
    <w:rsid w:val="004E2EA5"/>
    <w:rsid w:val="004E2EFF"/>
    <w:rsid w:val="004E3AEE"/>
    <w:rsid w:val="004E5FFE"/>
    <w:rsid w:val="004F07A4"/>
    <w:rsid w:val="004F14FA"/>
    <w:rsid w:val="005060E5"/>
    <w:rsid w:val="00512C63"/>
    <w:rsid w:val="00516457"/>
    <w:rsid w:val="00517D8E"/>
    <w:rsid w:val="00533A30"/>
    <w:rsid w:val="00554002"/>
    <w:rsid w:val="00564487"/>
    <w:rsid w:val="00566FB0"/>
    <w:rsid w:val="00584C6B"/>
    <w:rsid w:val="005A7816"/>
    <w:rsid w:val="005B6F3D"/>
    <w:rsid w:val="005C33E8"/>
    <w:rsid w:val="005C3B5B"/>
    <w:rsid w:val="005D66D4"/>
    <w:rsid w:val="005D76EE"/>
    <w:rsid w:val="005E28C3"/>
    <w:rsid w:val="005F3BCA"/>
    <w:rsid w:val="005F595C"/>
    <w:rsid w:val="005F6E4C"/>
    <w:rsid w:val="00603B22"/>
    <w:rsid w:val="00615225"/>
    <w:rsid w:val="006175A7"/>
    <w:rsid w:val="00622426"/>
    <w:rsid w:val="0062326A"/>
    <w:rsid w:val="00635430"/>
    <w:rsid w:val="006461FC"/>
    <w:rsid w:val="006477AA"/>
    <w:rsid w:val="006518CD"/>
    <w:rsid w:val="00653AC4"/>
    <w:rsid w:val="0065488C"/>
    <w:rsid w:val="00657571"/>
    <w:rsid w:val="006814F1"/>
    <w:rsid w:val="006A03DE"/>
    <w:rsid w:val="006A1DB1"/>
    <w:rsid w:val="006B03E0"/>
    <w:rsid w:val="006B2449"/>
    <w:rsid w:val="006C14D0"/>
    <w:rsid w:val="006E5893"/>
    <w:rsid w:val="006F7A9C"/>
    <w:rsid w:val="006F7EE2"/>
    <w:rsid w:val="00700F3E"/>
    <w:rsid w:val="00703341"/>
    <w:rsid w:val="0070477A"/>
    <w:rsid w:val="00706EE0"/>
    <w:rsid w:val="0071147E"/>
    <w:rsid w:val="00712B65"/>
    <w:rsid w:val="00722E21"/>
    <w:rsid w:val="007359C6"/>
    <w:rsid w:val="007415A3"/>
    <w:rsid w:val="00743EA7"/>
    <w:rsid w:val="00761856"/>
    <w:rsid w:val="00764D5F"/>
    <w:rsid w:val="0076627A"/>
    <w:rsid w:val="00766F61"/>
    <w:rsid w:val="0077609B"/>
    <w:rsid w:val="0078019E"/>
    <w:rsid w:val="00794D44"/>
    <w:rsid w:val="00797F1D"/>
    <w:rsid w:val="007A5CB9"/>
    <w:rsid w:val="007A6BD6"/>
    <w:rsid w:val="007B294E"/>
    <w:rsid w:val="007B2DB2"/>
    <w:rsid w:val="007B2F1C"/>
    <w:rsid w:val="007C5727"/>
    <w:rsid w:val="007E573A"/>
    <w:rsid w:val="007E7097"/>
    <w:rsid w:val="007F6D39"/>
    <w:rsid w:val="00802FE7"/>
    <w:rsid w:val="0081149D"/>
    <w:rsid w:val="00814453"/>
    <w:rsid w:val="00816DB0"/>
    <w:rsid w:val="00820DFC"/>
    <w:rsid w:val="00832C8B"/>
    <w:rsid w:val="008523C5"/>
    <w:rsid w:val="00852CF6"/>
    <w:rsid w:val="00864AA0"/>
    <w:rsid w:val="00871367"/>
    <w:rsid w:val="0089421D"/>
    <w:rsid w:val="008A11B0"/>
    <w:rsid w:val="008A3503"/>
    <w:rsid w:val="008A3882"/>
    <w:rsid w:val="008B10FF"/>
    <w:rsid w:val="008C32D0"/>
    <w:rsid w:val="008C7F95"/>
    <w:rsid w:val="008E4E5E"/>
    <w:rsid w:val="008F138B"/>
    <w:rsid w:val="008F2B5B"/>
    <w:rsid w:val="008F44D8"/>
    <w:rsid w:val="008F6ED6"/>
    <w:rsid w:val="00902A47"/>
    <w:rsid w:val="00907626"/>
    <w:rsid w:val="00921BCC"/>
    <w:rsid w:val="00924939"/>
    <w:rsid w:val="00936838"/>
    <w:rsid w:val="0094062F"/>
    <w:rsid w:val="00942191"/>
    <w:rsid w:val="00942E9D"/>
    <w:rsid w:val="0095262B"/>
    <w:rsid w:val="00964866"/>
    <w:rsid w:val="00971DF8"/>
    <w:rsid w:val="00990F45"/>
    <w:rsid w:val="00995236"/>
    <w:rsid w:val="009A0190"/>
    <w:rsid w:val="009A0A3A"/>
    <w:rsid w:val="009A27E8"/>
    <w:rsid w:val="009B36F5"/>
    <w:rsid w:val="009B5316"/>
    <w:rsid w:val="009C25A6"/>
    <w:rsid w:val="009D1F04"/>
    <w:rsid w:val="009D58E2"/>
    <w:rsid w:val="00A01616"/>
    <w:rsid w:val="00A13703"/>
    <w:rsid w:val="00A14182"/>
    <w:rsid w:val="00A374A1"/>
    <w:rsid w:val="00A41B04"/>
    <w:rsid w:val="00A4540E"/>
    <w:rsid w:val="00A4547D"/>
    <w:rsid w:val="00A56B6B"/>
    <w:rsid w:val="00A60214"/>
    <w:rsid w:val="00A61E38"/>
    <w:rsid w:val="00A6365A"/>
    <w:rsid w:val="00A70CD2"/>
    <w:rsid w:val="00A855BF"/>
    <w:rsid w:val="00A915D3"/>
    <w:rsid w:val="00AA1D8D"/>
    <w:rsid w:val="00AA7660"/>
    <w:rsid w:val="00AC3BF8"/>
    <w:rsid w:val="00AD7AC2"/>
    <w:rsid w:val="00B038BE"/>
    <w:rsid w:val="00B27946"/>
    <w:rsid w:val="00B30048"/>
    <w:rsid w:val="00B31B17"/>
    <w:rsid w:val="00B36839"/>
    <w:rsid w:val="00B37858"/>
    <w:rsid w:val="00B37B30"/>
    <w:rsid w:val="00B40253"/>
    <w:rsid w:val="00B40837"/>
    <w:rsid w:val="00B43D8F"/>
    <w:rsid w:val="00B45058"/>
    <w:rsid w:val="00B47730"/>
    <w:rsid w:val="00B5648D"/>
    <w:rsid w:val="00B7375A"/>
    <w:rsid w:val="00B74423"/>
    <w:rsid w:val="00B76F3C"/>
    <w:rsid w:val="00B87B85"/>
    <w:rsid w:val="00B87F0B"/>
    <w:rsid w:val="00B904BE"/>
    <w:rsid w:val="00B941EB"/>
    <w:rsid w:val="00B9684B"/>
    <w:rsid w:val="00BA261D"/>
    <w:rsid w:val="00BC752E"/>
    <w:rsid w:val="00BC7DDC"/>
    <w:rsid w:val="00BD3715"/>
    <w:rsid w:val="00BE473A"/>
    <w:rsid w:val="00BE7B40"/>
    <w:rsid w:val="00BE7BBA"/>
    <w:rsid w:val="00BF0E07"/>
    <w:rsid w:val="00BF37EC"/>
    <w:rsid w:val="00C05491"/>
    <w:rsid w:val="00C05F1F"/>
    <w:rsid w:val="00C15B99"/>
    <w:rsid w:val="00C22D10"/>
    <w:rsid w:val="00C25A41"/>
    <w:rsid w:val="00C3256B"/>
    <w:rsid w:val="00C45974"/>
    <w:rsid w:val="00C5034D"/>
    <w:rsid w:val="00C504BC"/>
    <w:rsid w:val="00C57D29"/>
    <w:rsid w:val="00C62362"/>
    <w:rsid w:val="00C635AE"/>
    <w:rsid w:val="00C73370"/>
    <w:rsid w:val="00C80BF5"/>
    <w:rsid w:val="00C82246"/>
    <w:rsid w:val="00C82C0C"/>
    <w:rsid w:val="00C9113B"/>
    <w:rsid w:val="00C925AE"/>
    <w:rsid w:val="00C952A6"/>
    <w:rsid w:val="00CB0664"/>
    <w:rsid w:val="00CC21BC"/>
    <w:rsid w:val="00CC365C"/>
    <w:rsid w:val="00CD014C"/>
    <w:rsid w:val="00CD070A"/>
    <w:rsid w:val="00CD3584"/>
    <w:rsid w:val="00CD714F"/>
    <w:rsid w:val="00CE4704"/>
    <w:rsid w:val="00CE5348"/>
    <w:rsid w:val="00D023D6"/>
    <w:rsid w:val="00D0369E"/>
    <w:rsid w:val="00D10337"/>
    <w:rsid w:val="00D16041"/>
    <w:rsid w:val="00D1667F"/>
    <w:rsid w:val="00D236D3"/>
    <w:rsid w:val="00D26112"/>
    <w:rsid w:val="00D27CE1"/>
    <w:rsid w:val="00D43D3A"/>
    <w:rsid w:val="00D44EDD"/>
    <w:rsid w:val="00D6295B"/>
    <w:rsid w:val="00D63B74"/>
    <w:rsid w:val="00D66A5A"/>
    <w:rsid w:val="00D66DF4"/>
    <w:rsid w:val="00D70D51"/>
    <w:rsid w:val="00D77889"/>
    <w:rsid w:val="00D82913"/>
    <w:rsid w:val="00D90217"/>
    <w:rsid w:val="00D93E0C"/>
    <w:rsid w:val="00DA1F30"/>
    <w:rsid w:val="00DA653F"/>
    <w:rsid w:val="00DC03FE"/>
    <w:rsid w:val="00DC2DDE"/>
    <w:rsid w:val="00DC7E35"/>
    <w:rsid w:val="00DD73C1"/>
    <w:rsid w:val="00DD765A"/>
    <w:rsid w:val="00DF3794"/>
    <w:rsid w:val="00DF7F17"/>
    <w:rsid w:val="00E02929"/>
    <w:rsid w:val="00E070EE"/>
    <w:rsid w:val="00E07D31"/>
    <w:rsid w:val="00E12974"/>
    <w:rsid w:val="00E13ECC"/>
    <w:rsid w:val="00E177F5"/>
    <w:rsid w:val="00E31914"/>
    <w:rsid w:val="00E42C5F"/>
    <w:rsid w:val="00E517CC"/>
    <w:rsid w:val="00E54657"/>
    <w:rsid w:val="00E54B28"/>
    <w:rsid w:val="00E63F2C"/>
    <w:rsid w:val="00E6732F"/>
    <w:rsid w:val="00E70223"/>
    <w:rsid w:val="00E74CB1"/>
    <w:rsid w:val="00E76B64"/>
    <w:rsid w:val="00E81336"/>
    <w:rsid w:val="00E843DA"/>
    <w:rsid w:val="00EA37AD"/>
    <w:rsid w:val="00EB239C"/>
    <w:rsid w:val="00EC205F"/>
    <w:rsid w:val="00ED1627"/>
    <w:rsid w:val="00EE1AC2"/>
    <w:rsid w:val="00EE2B2C"/>
    <w:rsid w:val="00F06DB0"/>
    <w:rsid w:val="00F10CF0"/>
    <w:rsid w:val="00F11693"/>
    <w:rsid w:val="00F1278F"/>
    <w:rsid w:val="00F22E0F"/>
    <w:rsid w:val="00F31A97"/>
    <w:rsid w:val="00F32C2C"/>
    <w:rsid w:val="00F35419"/>
    <w:rsid w:val="00F46A38"/>
    <w:rsid w:val="00F5171D"/>
    <w:rsid w:val="00F57B0F"/>
    <w:rsid w:val="00F66961"/>
    <w:rsid w:val="00F714BF"/>
    <w:rsid w:val="00F7743E"/>
    <w:rsid w:val="00F8517E"/>
    <w:rsid w:val="00FA3A01"/>
    <w:rsid w:val="00FA401A"/>
    <w:rsid w:val="00FA43D1"/>
    <w:rsid w:val="00FA4511"/>
    <w:rsid w:val="00FC1AB9"/>
    <w:rsid w:val="00FC1B01"/>
    <w:rsid w:val="00FC4928"/>
    <w:rsid w:val="00FC693F"/>
    <w:rsid w:val="00FC769B"/>
    <w:rsid w:val="00FC7DD4"/>
    <w:rsid w:val="00FD1BF2"/>
    <w:rsid w:val="00FE394F"/>
    <w:rsid w:val="00FE4632"/>
    <w:rsid w:val="00FE60EE"/>
    <w:rsid w:val="00FF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EF7C22"/>
  <w14:defaultImageDpi w14:val="300"/>
  <w15:docId w15:val="{185667B8-E8FA-4C07-8C60-B4181825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858"/>
    <w:rPr>
      <w:rFonts w:ascii="Calibri" w:eastAsia="Arial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01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4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03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8A3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8019E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16457"/>
    <w:rPr>
      <w:rFonts w:asciiTheme="majorHAnsi" w:eastAsiaTheme="majorEastAsia" w:hAnsiTheme="majorHAnsi" w:cstheme="majorBidi"/>
      <w:b/>
      <w:bCs/>
      <w:color w:val="943634" w:themeColor="accent2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C03FE"/>
    <w:rPr>
      <w:rFonts w:asciiTheme="majorHAnsi" w:eastAsiaTheme="majorEastAsia" w:hAnsiTheme="majorHAnsi" w:cstheme="majorBidi"/>
      <w:b/>
      <w:bCs/>
      <w:color w:val="008A3E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E1C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1C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PlainTable1">
    <w:name w:val="Plain Table 1"/>
    <w:basedOn w:val="TableNormal"/>
    <w:uiPriority w:val="99"/>
    <w:rsid w:val="00E42C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6">
    <w:name w:val="Grid Table 4 Accent 6"/>
    <w:basedOn w:val="TableNormal"/>
    <w:uiPriority w:val="49"/>
    <w:rsid w:val="00E42C5F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4-Accent5">
    <w:name w:val="Grid Table 4 Accent 5"/>
    <w:basedOn w:val="TableNormal"/>
    <w:uiPriority w:val="49"/>
    <w:rsid w:val="00E42C5F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ormalWeb">
    <w:name w:val="Normal (Web)"/>
    <w:basedOn w:val="Normal"/>
    <w:uiPriority w:val="99"/>
    <w:unhideWhenUsed/>
    <w:rsid w:val="004B5101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6354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430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rsid w:val="00182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26FD3CCED136459266CC9EBF6123E8" ma:contentTypeVersion="12" ma:contentTypeDescription="Create a new document." ma:contentTypeScope="" ma:versionID="c7c592c4ff3b5f2d066240e88fb07e70">
  <xsd:schema xmlns:xsd="http://www.w3.org/2001/XMLSchema" xmlns:xs="http://www.w3.org/2001/XMLSchema" xmlns:p="http://schemas.microsoft.com/office/2006/metadata/properties" xmlns:ns2="9d420e03-0c33-4612-b7bc-b528701a886b" xmlns:ns3="1723c8be-6adc-4b16-9f8f-9da804e82f1c" targetNamespace="http://schemas.microsoft.com/office/2006/metadata/properties" ma:root="true" ma:fieldsID="6f84d885963e46f2774d36691e7afe8a" ns2:_="" ns3:_="">
    <xsd:import namespace="9d420e03-0c33-4612-b7bc-b528701a886b"/>
    <xsd:import namespace="1723c8be-6adc-4b16-9f8f-9da804e82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20e03-0c33-4612-b7bc-b528701a8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584893-0595-4ee0-b53a-03f2b551f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3c8be-6adc-4b16-9f8f-9da804e82f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88af394-3298-4d8b-9bb5-dc50583322ed}" ma:internalName="TaxCatchAll" ma:showField="CatchAllData" ma:web="1723c8be-6adc-4b16-9f8f-9da804e82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23c8be-6adc-4b16-9f8f-9da804e82f1c" xsi:nil="true"/>
    <lcf76f155ced4ddcb4097134ff3c332f xmlns="9d420e03-0c33-4612-b7bc-b528701a88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1B302D-0D63-4789-8DD7-FA3550A487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D93723-0986-425A-8872-D079A0270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420e03-0c33-4612-b7bc-b528701a886b"/>
    <ds:schemaRef ds:uri="1723c8be-6adc-4b16-9f8f-9da804e82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7F68C0-1755-4E66-89CB-44D7E0756443}">
  <ds:schemaRefs>
    <ds:schemaRef ds:uri="http://schemas.microsoft.com/office/2006/metadata/properties"/>
    <ds:schemaRef ds:uri="http://schemas.microsoft.com/office/infopath/2007/PartnerControls"/>
    <ds:schemaRef ds:uri="1723c8be-6adc-4b16-9f8f-9da804e82f1c"/>
    <ds:schemaRef ds:uri="9d420e03-0c33-4612-b7bc-b528701a88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SDCPPN Coordinator</cp:lastModifiedBy>
  <cp:revision>2</cp:revision>
  <cp:lastPrinted>2026-04-08T14:16:00Z</cp:lastPrinted>
  <dcterms:created xsi:type="dcterms:W3CDTF">2026-04-08T14:51:00Z</dcterms:created>
  <dcterms:modified xsi:type="dcterms:W3CDTF">2026-04-08T14:51:00Z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0x0101004E26FD3CCED136459266CC9EBF6123E8</vt:lpwstr>
  </property>
  <property fmtid="{D5CDD505-2E9C-101B-9397-08002B2CF9AE}" pid="3" name="Order">
    <vt:r8>35700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