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3360478"/>
        <w:docPartObj>
          <w:docPartGallery w:val="Cover Pages"/>
          <w:docPartUnique/>
        </w:docPartObj>
      </w:sdtPr>
      <w:sdtEndPr>
        <w:rPr>
          <w:sz w:val="36"/>
          <w:szCs w:val="36"/>
          <w:lang w:val="en-IE"/>
        </w:rPr>
      </w:sdtEndPr>
      <w:sdtContent>
        <w:p w14:paraId="1B014F60" w14:textId="7D5A1936" w:rsidR="00182A0E" w:rsidRDefault="00971DF8">
          <w:r>
            <w:rPr>
              <w:noProof/>
              <w:sz w:val="36"/>
              <w:szCs w:val="36"/>
              <w:lang w:val="en-IE"/>
            </w:rPr>
            <w:drawing>
              <wp:anchor distT="0" distB="0" distL="114300" distR="114300" simplePos="0" relativeHeight="251658240" behindDoc="0" locked="0" layoutInCell="1" allowOverlap="1" wp14:anchorId="1EEE4547" wp14:editId="048619CB">
                <wp:simplePos x="0" y="0"/>
                <wp:positionH relativeFrom="margin">
                  <wp:align>center</wp:align>
                </wp:positionH>
                <wp:positionV relativeFrom="margin">
                  <wp:posOffset>-486410</wp:posOffset>
                </wp:positionV>
                <wp:extent cx="3691890" cy="2314575"/>
                <wp:effectExtent l="0" t="0" r="0" b="0"/>
                <wp:wrapSquare wrapText="bothSides"/>
                <wp:docPr id="88996006" name="Picture 2"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006" name="Picture 2" descr="A black background with colorful text&#10;&#10;AI-generated content may be incorrect."/>
                        <pic:cNvPicPr/>
                      </pic:nvPicPr>
                      <pic:blipFill rotWithShape="1">
                        <a:blip r:embed="rId11"/>
                        <a:srcRect t="17347"/>
                        <a:stretch>
                          <a:fillRect/>
                        </a:stretch>
                      </pic:blipFill>
                      <pic:spPr bwMode="auto">
                        <a:xfrm>
                          <a:off x="0" y="0"/>
                          <a:ext cx="3691890" cy="2314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8640"/>
          </w:tblGrid>
          <w:tr w:rsidR="00182A0E" w14:paraId="56A8FFDD" w14:textId="77777777" w:rsidTr="00182A0E">
            <w:tc>
              <w:tcPr>
                <w:tcW w:w="8640" w:type="dxa"/>
                <w:tcMar>
                  <w:top w:w="216" w:type="dxa"/>
                  <w:left w:w="115" w:type="dxa"/>
                  <w:bottom w:w="216" w:type="dxa"/>
                  <w:right w:w="115" w:type="dxa"/>
                </w:tcMar>
              </w:tcPr>
              <w:p w14:paraId="58412804" w14:textId="1B4E5C2A" w:rsidR="00182A0E" w:rsidRDefault="00182A0E">
                <w:pPr>
                  <w:pStyle w:val="NoSpacing"/>
                  <w:rPr>
                    <w:color w:val="4F81BD" w:themeColor="accent1"/>
                  </w:rPr>
                </w:pPr>
              </w:p>
            </w:tc>
          </w:tr>
        </w:tbl>
        <w:p w14:paraId="042B771C" w14:textId="519436E9" w:rsidR="00202589" w:rsidRDefault="00202589" w:rsidP="00FA3A01">
          <w:pPr>
            <w:spacing w:before="100" w:beforeAutospacing="1" w:after="100" w:afterAutospacing="1" w:line="240" w:lineRule="auto"/>
            <w:rPr>
              <w:rFonts w:asciiTheme="majorHAnsi" w:eastAsia="Times New Roman" w:hAnsiTheme="majorHAnsi" w:cstheme="majorHAnsi"/>
              <w:szCs w:val="24"/>
              <w:lang w:val="en-IE" w:eastAsia="en-IE"/>
            </w:rPr>
          </w:pPr>
        </w:p>
        <w:p w14:paraId="1792F9DE" w14:textId="2C420F85" w:rsidR="00202589" w:rsidRDefault="00202589" w:rsidP="00FA3A01">
          <w:pPr>
            <w:spacing w:before="100" w:beforeAutospacing="1" w:after="100" w:afterAutospacing="1" w:line="240" w:lineRule="auto"/>
            <w:rPr>
              <w:rFonts w:asciiTheme="majorHAnsi" w:eastAsia="Times New Roman" w:hAnsiTheme="majorHAnsi" w:cstheme="majorHAnsi"/>
              <w:szCs w:val="24"/>
              <w:lang w:val="en-IE" w:eastAsia="en-IE"/>
            </w:rPr>
          </w:pPr>
        </w:p>
        <w:p w14:paraId="1BEB727A" w14:textId="77777777" w:rsidR="00202589" w:rsidRDefault="00202589" w:rsidP="00FA3A01">
          <w:pPr>
            <w:spacing w:before="100" w:beforeAutospacing="1" w:after="100" w:afterAutospacing="1" w:line="240" w:lineRule="auto"/>
            <w:rPr>
              <w:rFonts w:asciiTheme="majorHAnsi" w:eastAsia="Times New Roman" w:hAnsiTheme="majorHAnsi" w:cstheme="majorHAnsi"/>
              <w:szCs w:val="24"/>
              <w:lang w:val="en-IE" w:eastAsia="en-IE"/>
            </w:rPr>
          </w:pPr>
        </w:p>
        <w:p w14:paraId="672F3842" w14:textId="77777777" w:rsidR="004F1ED8" w:rsidRDefault="0015077A" w:rsidP="00C34648">
          <w:pPr>
            <w:spacing w:before="100" w:beforeAutospacing="1" w:after="100" w:afterAutospacing="1" w:line="240" w:lineRule="auto"/>
            <w:jc w:val="center"/>
            <w:rPr>
              <w:rFonts w:asciiTheme="majorHAnsi" w:hAnsiTheme="majorHAnsi" w:cstheme="majorHAnsi"/>
              <w:b/>
              <w:bCs/>
              <w:color w:val="00B050"/>
              <w:sz w:val="56"/>
              <w:szCs w:val="56"/>
              <w:lang w:val="en-IE"/>
            </w:rPr>
          </w:pPr>
          <w:r w:rsidRPr="0015077A">
            <w:rPr>
              <w:rFonts w:asciiTheme="majorHAnsi" w:hAnsiTheme="majorHAnsi" w:cstheme="majorHAnsi"/>
              <w:b/>
              <w:bCs/>
              <w:color w:val="00B050"/>
              <w:sz w:val="56"/>
              <w:szCs w:val="56"/>
              <w:lang w:val="en-IE"/>
            </w:rPr>
            <w:t xml:space="preserve">Complaints </w:t>
          </w:r>
          <w:r w:rsidR="00D81257">
            <w:rPr>
              <w:rFonts w:asciiTheme="majorHAnsi" w:hAnsiTheme="majorHAnsi" w:cstheme="majorHAnsi"/>
              <w:b/>
              <w:bCs/>
              <w:color w:val="00B050"/>
              <w:sz w:val="56"/>
              <w:szCs w:val="56"/>
              <w:lang w:val="en-IE"/>
            </w:rPr>
            <w:t>Form</w:t>
          </w:r>
        </w:p>
        <w:p w14:paraId="0F3E8112" w14:textId="390DF2FA" w:rsidR="00C34648" w:rsidRPr="00C34648" w:rsidRDefault="004F1ED8" w:rsidP="00C34648">
          <w:pPr>
            <w:spacing w:before="100" w:beforeAutospacing="1" w:after="100" w:afterAutospacing="1" w:line="240" w:lineRule="auto"/>
            <w:jc w:val="center"/>
            <w:rPr>
              <w:rFonts w:asciiTheme="majorHAnsi" w:eastAsia="Times New Roman" w:hAnsiTheme="majorHAnsi" w:cstheme="majorHAnsi"/>
              <w:color w:val="002060"/>
              <w:szCs w:val="24"/>
              <w:lang w:val="en-IE" w:eastAsia="en-IE"/>
            </w:rPr>
          </w:pPr>
        </w:p>
      </w:sdtContent>
    </w:sdt>
    <w:p w14:paraId="74A2719C" w14:textId="1DA648AB" w:rsidR="005A5524" w:rsidRPr="00C34648" w:rsidRDefault="005A5524" w:rsidP="00C34648">
      <w:pPr>
        <w:pStyle w:val="Heading1"/>
        <w:rPr>
          <w:rFonts w:eastAsia="Times New Roman" w:cstheme="majorHAnsi"/>
          <w:color w:val="002060"/>
          <w:szCs w:val="24"/>
          <w:lang w:val="en-IE" w:eastAsia="en-IE"/>
        </w:rPr>
      </w:pPr>
      <w:r w:rsidRPr="005A5524">
        <w:rPr>
          <w:lang w:val="en-IE" w:eastAsia="en-IE"/>
        </w:rPr>
        <w:t>1. About You</w:t>
      </w:r>
    </w:p>
    <w:tbl>
      <w:tblPr>
        <w:tblStyle w:val="TableGrid"/>
        <w:tblW w:w="0" w:type="auto"/>
        <w:tblLook w:val="04A0" w:firstRow="1" w:lastRow="0" w:firstColumn="1" w:lastColumn="0" w:noHBand="0" w:noVBand="1"/>
      </w:tblPr>
      <w:tblGrid>
        <w:gridCol w:w="2972"/>
        <w:gridCol w:w="5658"/>
      </w:tblGrid>
      <w:tr w:rsidR="00920CC1" w:rsidRPr="004A47BC" w14:paraId="3741C879" w14:textId="77777777" w:rsidTr="004A47BC">
        <w:trPr>
          <w:trHeight w:val="444"/>
        </w:trPr>
        <w:tc>
          <w:tcPr>
            <w:tcW w:w="2972" w:type="dxa"/>
          </w:tcPr>
          <w:p w14:paraId="358E2A87" w14:textId="014E0EC4" w:rsidR="00920CC1" w:rsidRPr="004A47BC" w:rsidRDefault="00920CC1" w:rsidP="005A5524">
            <w:pPr>
              <w:spacing w:before="100" w:beforeAutospacing="1" w:after="100" w:afterAutospacing="1"/>
              <w:rPr>
                <w:rFonts w:ascii="Calibri" w:eastAsia="Times New Roman" w:hAnsi="Calibri" w:cs="Calibri"/>
                <w:szCs w:val="24"/>
                <w:lang w:val="en-IE" w:eastAsia="en-IE"/>
              </w:rPr>
            </w:pPr>
            <w:r w:rsidRPr="004A47BC">
              <w:rPr>
                <w:rFonts w:ascii="Calibri" w:eastAsia="Times New Roman" w:hAnsi="Calibri" w:cs="Calibri"/>
                <w:szCs w:val="24"/>
                <w:lang w:val="en-IE" w:eastAsia="en-IE"/>
              </w:rPr>
              <w:t>Full Name</w:t>
            </w:r>
          </w:p>
        </w:tc>
        <w:tc>
          <w:tcPr>
            <w:tcW w:w="5658" w:type="dxa"/>
          </w:tcPr>
          <w:p w14:paraId="2A0259F5" w14:textId="77777777" w:rsidR="00920CC1" w:rsidRPr="004A47BC" w:rsidRDefault="00920CC1" w:rsidP="005A5524">
            <w:pPr>
              <w:spacing w:before="100" w:beforeAutospacing="1" w:after="100" w:afterAutospacing="1"/>
              <w:rPr>
                <w:rFonts w:ascii="Calibri" w:eastAsia="Times New Roman" w:hAnsi="Calibri" w:cs="Calibri"/>
                <w:szCs w:val="24"/>
                <w:lang w:val="en-IE" w:eastAsia="en-IE"/>
              </w:rPr>
            </w:pPr>
          </w:p>
        </w:tc>
      </w:tr>
      <w:tr w:rsidR="00920CC1" w:rsidRPr="004A47BC" w14:paraId="6A34A968" w14:textId="77777777" w:rsidTr="004A47BC">
        <w:trPr>
          <w:trHeight w:val="444"/>
        </w:trPr>
        <w:tc>
          <w:tcPr>
            <w:tcW w:w="2972" w:type="dxa"/>
          </w:tcPr>
          <w:p w14:paraId="71B493D5" w14:textId="1274320F" w:rsidR="00920CC1" w:rsidRPr="004A47BC" w:rsidRDefault="00920CC1" w:rsidP="005A5524">
            <w:pPr>
              <w:spacing w:before="100" w:beforeAutospacing="1" w:after="100" w:afterAutospacing="1"/>
              <w:rPr>
                <w:rFonts w:ascii="Calibri" w:eastAsia="Times New Roman" w:hAnsi="Calibri" w:cs="Calibri"/>
                <w:szCs w:val="24"/>
                <w:lang w:val="en-IE" w:eastAsia="en-IE"/>
              </w:rPr>
            </w:pPr>
            <w:r w:rsidRPr="004A47BC">
              <w:rPr>
                <w:rFonts w:ascii="Calibri" w:eastAsia="Times New Roman" w:hAnsi="Calibri" w:cs="Calibri"/>
                <w:szCs w:val="24"/>
                <w:lang w:val="en-IE" w:eastAsia="en-IE"/>
              </w:rPr>
              <w:t>Address</w:t>
            </w:r>
          </w:p>
        </w:tc>
        <w:tc>
          <w:tcPr>
            <w:tcW w:w="5658" w:type="dxa"/>
          </w:tcPr>
          <w:p w14:paraId="37985654" w14:textId="77777777" w:rsidR="00920CC1" w:rsidRPr="004A47BC" w:rsidRDefault="00920CC1" w:rsidP="005A5524">
            <w:pPr>
              <w:spacing w:before="100" w:beforeAutospacing="1" w:after="100" w:afterAutospacing="1"/>
              <w:rPr>
                <w:rFonts w:ascii="Calibri" w:eastAsia="Times New Roman" w:hAnsi="Calibri" w:cs="Calibri"/>
                <w:szCs w:val="24"/>
                <w:lang w:val="en-IE" w:eastAsia="en-IE"/>
              </w:rPr>
            </w:pPr>
          </w:p>
        </w:tc>
      </w:tr>
      <w:tr w:rsidR="00920CC1" w:rsidRPr="004A47BC" w14:paraId="30C00DFF" w14:textId="77777777" w:rsidTr="004A47BC">
        <w:trPr>
          <w:trHeight w:val="444"/>
        </w:trPr>
        <w:tc>
          <w:tcPr>
            <w:tcW w:w="2972" w:type="dxa"/>
          </w:tcPr>
          <w:p w14:paraId="0153F345" w14:textId="4D0AABB5" w:rsidR="00920CC1" w:rsidRPr="004A47BC" w:rsidRDefault="00920CC1" w:rsidP="005A5524">
            <w:pPr>
              <w:spacing w:before="100" w:beforeAutospacing="1" w:after="100" w:afterAutospacing="1"/>
              <w:rPr>
                <w:rFonts w:ascii="Calibri" w:eastAsia="Times New Roman" w:hAnsi="Calibri" w:cs="Calibri"/>
                <w:szCs w:val="24"/>
                <w:lang w:val="en-IE" w:eastAsia="en-IE"/>
              </w:rPr>
            </w:pPr>
            <w:r w:rsidRPr="004A47BC">
              <w:rPr>
                <w:rFonts w:ascii="Calibri" w:eastAsia="Times New Roman" w:hAnsi="Calibri" w:cs="Calibri"/>
                <w:szCs w:val="24"/>
                <w:lang w:val="en-IE" w:eastAsia="en-IE"/>
              </w:rPr>
              <w:t xml:space="preserve">Telephone </w:t>
            </w:r>
            <w:r w:rsidR="009276D7" w:rsidRPr="004A47BC">
              <w:rPr>
                <w:rFonts w:ascii="Calibri" w:eastAsia="Times New Roman" w:hAnsi="Calibri" w:cs="Calibri"/>
                <w:szCs w:val="24"/>
                <w:lang w:val="en-IE" w:eastAsia="en-IE"/>
              </w:rPr>
              <w:t>Number</w:t>
            </w:r>
          </w:p>
        </w:tc>
        <w:tc>
          <w:tcPr>
            <w:tcW w:w="5658" w:type="dxa"/>
          </w:tcPr>
          <w:p w14:paraId="0CA8548B" w14:textId="77777777" w:rsidR="00920CC1" w:rsidRPr="004A47BC" w:rsidRDefault="00920CC1" w:rsidP="005A5524">
            <w:pPr>
              <w:spacing w:before="100" w:beforeAutospacing="1" w:after="100" w:afterAutospacing="1"/>
              <w:rPr>
                <w:rFonts w:ascii="Calibri" w:eastAsia="Times New Roman" w:hAnsi="Calibri" w:cs="Calibri"/>
                <w:szCs w:val="24"/>
                <w:lang w:val="en-IE" w:eastAsia="en-IE"/>
              </w:rPr>
            </w:pPr>
          </w:p>
        </w:tc>
      </w:tr>
      <w:tr w:rsidR="00920CC1" w:rsidRPr="004A47BC" w14:paraId="55C7F31E" w14:textId="77777777" w:rsidTr="004A47BC">
        <w:trPr>
          <w:trHeight w:val="444"/>
        </w:trPr>
        <w:tc>
          <w:tcPr>
            <w:tcW w:w="2972" w:type="dxa"/>
          </w:tcPr>
          <w:p w14:paraId="52E5C923" w14:textId="12C4410C" w:rsidR="00920CC1" w:rsidRPr="004A47BC" w:rsidRDefault="009276D7" w:rsidP="005A5524">
            <w:pPr>
              <w:spacing w:before="100" w:beforeAutospacing="1" w:after="100" w:afterAutospacing="1"/>
              <w:rPr>
                <w:rFonts w:ascii="Calibri" w:eastAsia="Times New Roman" w:hAnsi="Calibri" w:cs="Calibri"/>
                <w:szCs w:val="24"/>
                <w:lang w:val="en-IE" w:eastAsia="en-IE"/>
              </w:rPr>
            </w:pPr>
            <w:r w:rsidRPr="004A47BC">
              <w:rPr>
                <w:rFonts w:ascii="Calibri" w:eastAsia="Times New Roman" w:hAnsi="Calibri" w:cs="Calibri"/>
                <w:szCs w:val="24"/>
                <w:lang w:val="en-IE" w:eastAsia="en-IE"/>
              </w:rPr>
              <w:t>Email address</w:t>
            </w:r>
          </w:p>
        </w:tc>
        <w:tc>
          <w:tcPr>
            <w:tcW w:w="5658" w:type="dxa"/>
          </w:tcPr>
          <w:p w14:paraId="54622F93" w14:textId="77777777" w:rsidR="00920CC1" w:rsidRPr="004A47BC" w:rsidRDefault="00920CC1" w:rsidP="005A5524">
            <w:pPr>
              <w:spacing w:before="100" w:beforeAutospacing="1" w:after="100" w:afterAutospacing="1"/>
              <w:rPr>
                <w:rFonts w:ascii="Calibri" w:eastAsia="Times New Roman" w:hAnsi="Calibri" w:cs="Calibri"/>
                <w:szCs w:val="24"/>
                <w:lang w:val="en-IE" w:eastAsia="en-IE"/>
              </w:rPr>
            </w:pPr>
          </w:p>
        </w:tc>
      </w:tr>
    </w:tbl>
    <w:p w14:paraId="421DEDAC" w14:textId="77777777" w:rsidR="00C34648" w:rsidRDefault="00C34648" w:rsidP="004A47BC">
      <w:pPr>
        <w:rPr>
          <w:rFonts w:ascii="Calibri" w:hAnsi="Calibri" w:cs="Calibri"/>
          <w:lang w:val="en-IE" w:eastAsia="en-IE"/>
        </w:rPr>
      </w:pPr>
    </w:p>
    <w:p w14:paraId="16ED5D65" w14:textId="40922839" w:rsidR="005A5524" w:rsidRPr="004A47BC" w:rsidRDefault="005A5524" w:rsidP="004A47BC">
      <w:pPr>
        <w:rPr>
          <w:rFonts w:ascii="Calibri" w:hAnsi="Calibri" w:cs="Calibri"/>
          <w:lang w:val="en-IE" w:eastAsia="en-IE"/>
        </w:rPr>
      </w:pPr>
      <w:r w:rsidRPr="004A47BC">
        <w:rPr>
          <w:rFonts w:ascii="Calibri" w:hAnsi="Calibri" w:cs="Calibri"/>
          <w:lang w:val="en-IE" w:eastAsia="en-IE"/>
        </w:rPr>
        <w:t>Preferred method of communication</w:t>
      </w:r>
      <w:r w:rsidRPr="004A47BC">
        <w:rPr>
          <w:rFonts w:ascii="Calibri" w:hAnsi="Calibri" w:cs="Calibri"/>
          <w:lang w:val="en-IE" w:eastAsia="en-IE"/>
        </w:rPr>
        <w:br/>
      </w:r>
      <w:r w:rsidRPr="004A47BC">
        <w:rPr>
          <w:rFonts w:ascii="Segoe UI Symbol" w:hAnsi="Segoe UI Symbol" w:cs="Segoe UI Symbol"/>
          <w:lang w:val="en-IE" w:eastAsia="en-IE"/>
        </w:rPr>
        <w:t>☐</w:t>
      </w:r>
      <w:r w:rsidRPr="004A47BC">
        <w:rPr>
          <w:rFonts w:ascii="Calibri" w:hAnsi="Calibri" w:cs="Calibri"/>
          <w:lang w:val="en-IE" w:eastAsia="en-IE"/>
        </w:rPr>
        <w:t xml:space="preserve"> Email </w:t>
      </w:r>
      <w:r w:rsidRPr="004A47BC">
        <w:rPr>
          <w:rFonts w:ascii="Segoe UI Symbol" w:hAnsi="Segoe UI Symbol" w:cs="Segoe UI Symbol"/>
          <w:lang w:val="en-IE" w:eastAsia="en-IE"/>
        </w:rPr>
        <w:t>☐</w:t>
      </w:r>
      <w:r w:rsidRPr="004A47BC">
        <w:rPr>
          <w:rFonts w:ascii="Calibri" w:hAnsi="Calibri" w:cs="Calibri"/>
          <w:lang w:val="en-IE" w:eastAsia="en-IE"/>
        </w:rPr>
        <w:t xml:space="preserve"> Phone </w:t>
      </w:r>
      <w:r w:rsidRPr="004A47BC">
        <w:rPr>
          <w:rFonts w:ascii="Segoe UI Symbol" w:hAnsi="Segoe UI Symbol" w:cs="Segoe UI Symbol"/>
          <w:lang w:val="en-IE" w:eastAsia="en-IE"/>
        </w:rPr>
        <w:t>☐</w:t>
      </w:r>
      <w:r w:rsidRPr="004A47BC">
        <w:rPr>
          <w:rFonts w:ascii="Calibri" w:hAnsi="Calibri" w:cs="Calibri"/>
          <w:lang w:val="en-IE" w:eastAsia="en-IE"/>
        </w:rPr>
        <w:t xml:space="preserve"> Post</w:t>
      </w:r>
    </w:p>
    <w:p w14:paraId="2B249893" w14:textId="77777777" w:rsidR="005A5524" w:rsidRPr="004A47BC" w:rsidRDefault="005A5524" w:rsidP="004A47BC">
      <w:pPr>
        <w:rPr>
          <w:rFonts w:ascii="Calibri" w:hAnsi="Calibri" w:cs="Calibri"/>
          <w:lang w:val="en-IE" w:eastAsia="en-IE"/>
        </w:rPr>
      </w:pPr>
      <w:r w:rsidRPr="004A47BC">
        <w:rPr>
          <w:rFonts w:ascii="Calibri" w:hAnsi="Calibri" w:cs="Calibri"/>
          <w:lang w:val="en-IE" w:eastAsia="en-IE"/>
        </w:rPr>
        <w:t>Are you making this complaint on behalf of someone else?</w:t>
      </w:r>
      <w:r w:rsidRPr="004A47BC">
        <w:rPr>
          <w:rFonts w:ascii="Calibri" w:hAnsi="Calibri" w:cs="Calibri"/>
          <w:lang w:val="en-IE" w:eastAsia="en-IE"/>
        </w:rPr>
        <w:br/>
      </w:r>
      <w:r w:rsidRPr="004A47BC">
        <w:rPr>
          <w:rFonts w:ascii="Segoe UI Symbol" w:hAnsi="Segoe UI Symbol" w:cs="Segoe UI Symbol"/>
          <w:lang w:val="en-IE" w:eastAsia="en-IE"/>
        </w:rPr>
        <w:t>☐</w:t>
      </w:r>
      <w:r w:rsidRPr="004A47BC">
        <w:rPr>
          <w:rFonts w:ascii="Calibri" w:hAnsi="Calibri" w:cs="Calibri"/>
          <w:lang w:val="en-IE" w:eastAsia="en-IE"/>
        </w:rPr>
        <w:t xml:space="preserve"> No </w:t>
      </w:r>
      <w:r w:rsidRPr="004A47BC">
        <w:rPr>
          <w:rFonts w:ascii="Segoe UI Symbol" w:hAnsi="Segoe UI Symbol" w:cs="Segoe UI Symbol"/>
          <w:lang w:val="en-IE" w:eastAsia="en-IE"/>
        </w:rPr>
        <w:t>☐</w:t>
      </w:r>
      <w:r w:rsidRPr="004A47BC">
        <w:rPr>
          <w:rFonts w:ascii="Calibri" w:hAnsi="Calibri" w:cs="Calibri"/>
          <w:lang w:val="en-IE" w:eastAsia="en-IE"/>
        </w:rPr>
        <w:t xml:space="preserve"> Yes</w:t>
      </w:r>
    </w:p>
    <w:p w14:paraId="6EF8DE41" w14:textId="67D03391" w:rsidR="005A5524" w:rsidRDefault="005A5524" w:rsidP="004A47BC">
      <w:pPr>
        <w:rPr>
          <w:rFonts w:ascii="Calibri" w:hAnsi="Calibri" w:cs="Calibri"/>
          <w:lang w:val="en-IE" w:eastAsia="en-IE"/>
        </w:rPr>
      </w:pPr>
      <w:r w:rsidRPr="004A47BC">
        <w:rPr>
          <w:rFonts w:ascii="Calibri" w:hAnsi="Calibri" w:cs="Calibri"/>
          <w:lang w:val="en-IE" w:eastAsia="en-IE"/>
        </w:rPr>
        <w:t>If yes, please provide their name and confirm that you have their permission to act on their behalf.</w:t>
      </w:r>
    </w:p>
    <w:tbl>
      <w:tblPr>
        <w:tblStyle w:val="TableGrid"/>
        <w:tblW w:w="0" w:type="auto"/>
        <w:tblLook w:val="04A0" w:firstRow="1" w:lastRow="0" w:firstColumn="1" w:lastColumn="0" w:noHBand="0" w:noVBand="1"/>
      </w:tblPr>
      <w:tblGrid>
        <w:gridCol w:w="8630"/>
      </w:tblGrid>
      <w:tr w:rsidR="00ED28FE" w14:paraId="4825A0E4" w14:textId="77777777" w:rsidTr="004F1ED8">
        <w:trPr>
          <w:trHeight w:val="1976"/>
        </w:trPr>
        <w:tc>
          <w:tcPr>
            <w:tcW w:w="8630" w:type="dxa"/>
          </w:tcPr>
          <w:p w14:paraId="22162F69" w14:textId="77777777" w:rsidR="00ED28FE" w:rsidRDefault="00ED28FE" w:rsidP="004A47BC">
            <w:pPr>
              <w:rPr>
                <w:rFonts w:ascii="Calibri" w:hAnsi="Calibri" w:cs="Calibri"/>
                <w:lang w:val="en-IE" w:eastAsia="en-IE"/>
              </w:rPr>
            </w:pPr>
          </w:p>
        </w:tc>
      </w:tr>
    </w:tbl>
    <w:p w14:paraId="5C735D98" w14:textId="27B86F68" w:rsidR="005A5524" w:rsidRPr="005A5524" w:rsidRDefault="005A5524" w:rsidP="004A47BC">
      <w:pPr>
        <w:pStyle w:val="Heading1"/>
        <w:rPr>
          <w:lang w:val="en-IE" w:eastAsia="en-IE"/>
        </w:rPr>
      </w:pPr>
      <w:r w:rsidRPr="005A5524">
        <w:rPr>
          <w:lang w:val="en-IE" w:eastAsia="en-IE"/>
        </w:rPr>
        <w:lastRenderedPageBreak/>
        <w:t>2. About Your Complaint</w:t>
      </w:r>
    </w:p>
    <w:p w14:paraId="50DA8555" w14:textId="77777777" w:rsidR="005A5524" w:rsidRPr="004A47BC" w:rsidRDefault="005A5524" w:rsidP="004A47BC">
      <w:pPr>
        <w:rPr>
          <w:rFonts w:ascii="Calibri" w:hAnsi="Calibri" w:cs="Calibri"/>
          <w:lang w:val="en-IE" w:eastAsia="en-IE"/>
        </w:rPr>
      </w:pPr>
      <w:r w:rsidRPr="004A47BC">
        <w:rPr>
          <w:rFonts w:ascii="Calibri" w:hAnsi="Calibri" w:cs="Calibri"/>
          <w:lang w:val="en-IE" w:eastAsia="en-IE"/>
        </w:rPr>
        <w:t>Please briefly describe your complaint.</w:t>
      </w:r>
    </w:p>
    <w:p w14:paraId="6A39E40B" w14:textId="77777777" w:rsidR="005A5524" w:rsidRPr="004A47BC" w:rsidRDefault="005A5524" w:rsidP="004A47BC">
      <w:pPr>
        <w:rPr>
          <w:rFonts w:ascii="Calibri" w:hAnsi="Calibri" w:cs="Calibri"/>
          <w:lang w:val="en-IE" w:eastAsia="en-IE"/>
        </w:rPr>
      </w:pPr>
      <w:r w:rsidRPr="004A47BC">
        <w:rPr>
          <w:rFonts w:ascii="Calibri" w:hAnsi="Calibri" w:cs="Calibri"/>
          <w:lang w:val="en-IE" w:eastAsia="en-IE"/>
        </w:rPr>
        <w:t>(Include relevant dates, times and any people or services involved.)</w:t>
      </w:r>
    </w:p>
    <w:tbl>
      <w:tblPr>
        <w:tblStyle w:val="TableGrid"/>
        <w:tblW w:w="0" w:type="auto"/>
        <w:tblLook w:val="04A0" w:firstRow="1" w:lastRow="0" w:firstColumn="1" w:lastColumn="0" w:noHBand="0" w:noVBand="1"/>
      </w:tblPr>
      <w:tblGrid>
        <w:gridCol w:w="8630"/>
      </w:tblGrid>
      <w:tr w:rsidR="004A47BC" w14:paraId="0DF97000" w14:textId="77777777" w:rsidTr="00A74254">
        <w:trPr>
          <w:trHeight w:val="11366"/>
        </w:trPr>
        <w:tc>
          <w:tcPr>
            <w:tcW w:w="8630" w:type="dxa"/>
          </w:tcPr>
          <w:p w14:paraId="094DEFE9" w14:textId="77777777" w:rsidR="004A47BC" w:rsidRDefault="004A47BC" w:rsidP="005A5524">
            <w:pPr>
              <w:spacing w:before="100" w:beforeAutospacing="1" w:after="100" w:afterAutospacing="1"/>
              <w:rPr>
                <w:rFonts w:asciiTheme="majorHAnsi" w:eastAsia="Times New Roman" w:hAnsiTheme="majorHAnsi" w:cstheme="majorHAnsi"/>
                <w:szCs w:val="24"/>
                <w:lang w:val="en-IE" w:eastAsia="en-IE"/>
              </w:rPr>
            </w:pPr>
            <w:bookmarkStart w:id="0" w:name="_Hlk218788138"/>
          </w:p>
        </w:tc>
      </w:tr>
    </w:tbl>
    <w:bookmarkEnd w:id="0"/>
    <w:p w14:paraId="5C2C0FB3" w14:textId="1B18C55F" w:rsidR="005A5524" w:rsidRPr="005A5524" w:rsidRDefault="005A5524" w:rsidP="00A74254">
      <w:pPr>
        <w:pStyle w:val="Heading1"/>
        <w:rPr>
          <w:lang w:val="en-IE" w:eastAsia="en-IE"/>
        </w:rPr>
      </w:pPr>
      <w:r w:rsidRPr="005A5524">
        <w:rPr>
          <w:lang w:val="en-IE" w:eastAsia="en-IE"/>
        </w:rPr>
        <w:lastRenderedPageBreak/>
        <w:t>3. What Outcome Are You Seeking?</w:t>
      </w:r>
    </w:p>
    <w:p w14:paraId="21632843" w14:textId="77777777" w:rsidR="005A5524" w:rsidRPr="004A47BC" w:rsidRDefault="005A5524" w:rsidP="004A47BC">
      <w:pPr>
        <w:rPr>
          <w:rFonts w:ascii="Calibri" w:hAnsi="Calibri" w:cs="Calibri"/>
          <w:lang w:val="en-IE" w:eastAsia="en-IE"/>
        </w:rPr>
      </w:pPr>
      <w:r w:rsidRPr="004A47BC">
        <w:rPr>
          <w:rFonts w:ascii="Calibri" w:hAnsi="Calibri" w:cs="Calibri"/>
          <w:lang w:val="en-IE" w:eastAsia="en-IE"/>
        </w:rPr>
        <w:t xml:space="preserve">Please tell us what you would like to happen </w:t>
      </w:r>
      <w:proofErr w:type="gramStart"/>
      <w:r w:rsidRPr="004A47BC">
        <w:rPr>
          <w:rFonts w:ascii="Calibri" w:hAnsi="Calibri" w:cs="Calibri"/>
          <w:lang w:val="en-IE" w:eastAsia="en-IE"/>
        </w:rPr>
        <w:t>as a result of</w:t>
      </w:r>
      <w:proofErr w:type="gramEnd"/>
      <w:r w:rsidRPr="004A47BC">
        <w:rPr>
          <w:rFonts w:ascii="Calibri" w:hAnsi="Calibri" w:cs="Calibri"/>
          <w:lang w:val="en-IE" w:eastAsia="en-IE"/>
        </w:rPr>
        <w:t xml:space="preserve"> making this complaint.</w:t>
      </w:r>
    </w:p>
    <w:p w14:paraId="740C4AD5" w14:textId="77777777" w:rsidR="005A5524" w:rsidRPr="004A47BC" w:rsidRDefault="005A5524" w:rsidP="004A47BC">
      <w:pPr>
        <w:rPr>
          <w:rFonts w:ascii="Calibri" w:hAnsi="Calibri" w:cs="Calibri"/>
          <w:lang w:val="en-IE" w:eastAsia="en-IE"/>
        </w:rPr>
      </w:pPr>
      <w:r w:rsidRPr="004A47BC">
        <w:rPr>
          <w:rFonts w:ascii="Calibri" w:hAnsi="Calibri" w:cs="Calibri"/>
          <w:lang w:val="en-IE" w:eastAsia="en-IE"/>
        </w:rPr>
        <w:t>(For example: an explanation, an apology, a change to how something is done.)</w:t>
      </w:r>
    </w:p>
    <w:tbl>
      <w:tblPr>
        <w:tblStyle w:val="TableGrid"/>
        <w:tblW w:w="0" w:type="auto"/>
        <w:tblLook w:val="04A0" w:firstRow="1" w:lastRow="0" w:firstColumn="1" w:lastColumn="0" w:noHBand="0" w:noVBand="1"/>
      </w:tblPr>
      <w:tblGrid>
        <w:gridCol w:w="8630"/>
      </w:tblGrid>
      <w:tr w:rsidR="00A74254" w14:paraId="0C29580E" w14:textId="77777777" w:rsidTr="00A74254">
        <w:trPr>
          <w:trHeight w:val="10140"/>
        </w:trPr>
        <w:tc>
          <w:tcPr>
            <w:tcW w:w="8630" w:type="dxa"/>
          </w:tcPr>
          <w:p w14:paraId="65E137DF" w14:textId="77777777" w:rsidR="00A74254" w:rsidRDefault="00A74254" w:rsidP="005A5524">
            <w:pPr>
              <w:spacing w:before="100" w:beforeAutospacing="1" w:after="100" w:afterAutospacing="1"/>
              <w:rPr>
                <w:rFonts w:asciiTheme="majorHAnsi" w:eastAsia="Times New Roman" w:hAnsiTheme="majorHAnsi" w:cstheme="majorHAnsi"/>
                <w:szCs w:val="24"/>
                <w:lang w:val="en-IE" w:eastAsia="en-IE"/>
              </w:rPr>
            </w:pPr>
          </w:p>
        </w:tc>
      </w:tr>
    </w:tbl>
    <w:p w14:paraId="0B5F61B9" w14:textId="77777777" w:rsidR="005A5524" w:rsidRPr="005A5524" w:rsidRDefault="005A5524" w:rsidP="004A47BC">
      <w:pPr>
        <w:pStyle w:val="Heading1"/>
        <w:rPr>
          <w:lang w:val="en-IE" w:eastAsia="en-IE"/>
        </w:rPr>
      </w:pPr>
      <w:r w:rsidRPr="005A5524">
        <w:rPr>
          <w:lang w:val="en-IE" w:eastAsia="en-IE"/>
        </w:rPr>
        <w:lastRenderedPageBreak/>
        <w:t>4. Supporting Information</w:t>
      </w:r>
    </w:p>
    <w:p w14:paraId="487A119C" w14:textId="003D12BB" w:rsidR="00A74254" w:rsidRDefault="005A5524" w:rsidP="005A5524">
      <w:pPr>
        <w:spacing w:before="100" w:beforeAutospacing="1" w:after="100" w:afterAutospacing="1" w:line="240" w:lineRule="auto"/>
        <w:rPr>
          <w:rFonts w:ascii="Segoe UI Symbol" w:hAnsi="Segoe UI Symbol" w:cs="Segoe UI Symbol"/>
          <w:lang w:val="en-IE" w:eastAsia="en-IE"/>
        </w:rPr>
      </w:pPr>
      <w:r w:rsidRPr="005A5524">
        <w:rPr>
          <w:rFonts w:asciiTheme="majorHAnsi" w:eastAsia="Times New Roman" w:hAnsiTheme="majorHAnsi" w:cstheme="majorHAnsi"/>
          <w:szCs w:val="24"/>
          <w:lang w:val="en-IE" w:eastAsia="en-IE"/>
        </w:rPr>
        <w:t>Please list or attach any documents or information that may help us understand your complaint.</w:t>
      </w:r>
      <w:r w:rsidR="00A74254">
        <w:rPr>
          <w:rFonts w:asciiTheme="majorHAnsi" w:eastAsia="Times New Roman" w:hAnsiTheme="majorHAnsi" w:cstheme="majorHAnsi"/>
          <w:szCs w:val="24"/>
          <w:lang w:val="en-IE" w:eastAsia="en-IE"/>
        </w:rPr>
        <w:t xml:space="preserve"> </w:t>
      </w:r>
      <w:r w:rsidR="00A74254" w:rsidRPr="004A47BC">
        <w:rPr>
          <w:rFonts w:ascii="Calibri" w:hAnsi="Calibri" w:cs="Calibri"/>
          <w:lang w:val="en-IE" w:eastAsia="en-IE"/>
        </w:rPr>
        <w:t xml:space="preserve"> </w:t>
      </w:r>
    </w:p>
    <w:tbl>
      <w:tblPr>
        <w:tblStyle w:val="TableGrid"/>
        <w:tblW w:w="0" w:type="auto"/>
        <w:tblLook w:val="04A0" w:firstRow="1" w:lastRow="0" w:firstColumn="1" w:lastColumn="0" w:noHBand="0" w:noVBand="1"/>
      </w:tblPr>
      <w:tblGrid>
        <w:gridCol w:w="8630"/>
      </w:tblGrid>
      <w:tr w:rsidR="00ED28FE" w14:paraId="14A1F7F3" w14:textId="77777777" w:rsidTr="00ED28FE">
        <w:trPr>
          <w:trHeight w:val="3202"/>
        </w:trPr>
        <w:tc>
          <w:tcPr>
            <w:tcW w:w="8630" w:type="dxa"/>
          </w:tcPr>
          <w:p w14:paraId="24921E52" w14:textId="77777777" w:rsidR="00ED28FE" w:rsidRDefault="00ED28FE" w:rsidP="005A5524">
            <w:pPr>
              <w:spacing w:before="100" w:beforeAutospacing="1" w:after="100" w:afterAutospacing="1"/>
              <w:rPr>
                <w:rFonts w:asciiTheme="majorHAnsi" w:eastAsia="Times New Roman" w:hAnsiTheme="majorHAnsi" w:cstheme="majorHAnsi"/>
                <w:szCs w:val="24"/>
                <w:lang w:val="en-IE" w:eastAsia="en-IE"/>
              </w:rPr>
            </w:pPr>
          </w:p>
        </w:tc>
      </w:tr>
    </w:tbl>
    <w:p w14:paraId="4B1BE66D" w14:textId="77777777" w:rsidR="005A5524" w:rsidRPr="005A5524" w:rsidRDefault="005A5524" w:rsidP="004A47BC">
      <w:pPr>
        <w:pStyle w:val="Heading1"/>
        <w:rPr>
          <w:lang w:val="en-IE" w:eastAsia="en-IE"/>
        </w:rPr>
      </w:pPr>
      <w:r w:rsidRPr="005A5524">
        <w:rPr>
          <w:lang w:val="en-IE" w:eastAsia="en-IE"/>
        </w:rPr>
        <w:t>5. Support and Accessibility Needs</w:t>
      </w:r>
    </w:p>
    <w:p w14:paraId="0E3D13D4" w14:textId="77777777" w:rsidR="00A74254" w:rsidRDefault="005A5524" w:rsidP="00A74254">
      <w:pPr>
        <w:rPr>
          <w:rFonts w:asciiTheme="majorHAnsi" w:hAnsiTheme="majorHAnsi" w:cstheme="majorHAnsi"/>
          <w:lang w:val="en-IE" w:eastAsia="en-IE"/>
        </w:rPr>
      </w:pPr>
      <w:r w:rsidRPr="00A74254">
        <w:rPr>
          <w:rFonts w:asciiTheme="majorHAnsi" w:hAnsiTheme="majorHAnsi" w:cstheme="majorHAnsi"/>
          <w:lang w:val="en-IE" w:eastAsia="en-IE"/>
        </w:rPr>
        <w:t>Do you have any specific needs that we should be aware of when communicating with you?</w:t>
      </w:r>
      <w:r w:rsidR="00A74254">
        <w:rPr>
          <w:rFonts w:asciiTheme="majorHAnsi" w:hAnsiTheme="majorHAnsi" w:cstheme="majorHAnsi"/>
          <w:lang w:val="en-IE" w:eastAsia="en-IE"/>
        </w:rPr>
        <w:t xml:space="preserve"> </w:t>
      </w:r>
      <w:r w:rsidRPr="00A74254">
        <w:rPr>
          <w:rFonts w:asciiTheme="majorHAnsi" w:hAnsiTheme="majorHAnsi" w:cstheme="majorHAnsi"/>
          <w:lang w:val="en-IE" w:eastAsia="en-IE"/>
        </w:rPr>
        <w:t>(For example: language support, accessibility requirements.)</w:t>
      </w:r>
    </w:p>
    <w:p w14:paraId="777DEB4D" w14:textId="7614924A" w:rsidR="005A5524" w:rsidRPr="005A5524" w:rsidRDefault="005A5524" w:rsidP="00A74254">
      <w:pPr>
        <w:rPr>
          <w:rFonts w:asciiTheme="majorHAnsi" w:hAnsiTheme="majorHAnsi" w:cstheme="majorHAnsi"/>
          <w:lang w:val="en-IE" w:eastAsia="en-IE"/>
        </w:rPr>
      </w:pPr>
      <w:r w:rsidRPr="005A5524">
        <w:rPr>
          <w:rFonts w:ascii="Segoe UI Symbol" w:eastAsia="Times New Roman" w:hAnsi="Segoe UI Symbol" w:cs="Segoe UI Symbol"/>
          <w:szCs w:val="24"/>
          <w:lang w:val="en-IE" w:eastAsia="en-IE"/>
        </w:rPr>
        <w:t>☐</w:t>
      </w:r>
      <w:r w:rsidRPr="005A5524">
        <w:rPr>
          <w:rFonts w:asciiTheme="majorHAnsi" w:eastAsia="Times New Roman" w:hAnsiTheme="majorHAnsi" w:cstheme="majorHAnsi"/>
          <w:szCs w:val="24"/>
          <w:lang w:val="en-IE" w:eastAsia="en-IE"/>
        </w:rPr>
        <w:t xml:space="preserve"> No </w:t>
      </w:r>
      <w:r w:rsidRPr="005A5524">
        <w:rPr>
          <w:rFonts w:ascii="Segoe UI Symbol" w:eastAsia="Times New Roman" w:hAnsi="Segoe UI Symbol" w:cs="Segoe UI Symbol"/>
          <w:szCs w:val="24"/>
          <w:lang w:val="en-IE" w:eastAsia="en-IE"/>
        </w:rPr>
        <w:t>☐</w:t>
      </w:r>
      <w:r w:rsidRPr="005A5524">
        <w:rPr>
          <w:rFonts w:asciiTheme="majorHAnsi" w:eastAsia="Times New Roman" w:hAnsiTheme="majorHAnsi" w:cstheme="majorHAnsi"/>
          <w:szCs w:val="24"/>
          <w:lang w:val="en-IE" w:eastAsia="en-IE"/>
        </w:rPr>
        <w:t xml:space="preserve"> Yes (please specify)</w:t>
      </w:r>
    </w:p>
    <w:tbl>
      <w:tblPr>
        <w:tblStyle w:val="TableGrid"/>
        <w:tblW w:w="0" w:type="auto"/>
        <w:tblLook w:val="04A0" w:firstRow="1" w:lastRow="0" w:firstColumn="1" w:lastColumn="0" w:noHBand="0" w:noVBand="1"/>
      </w:tblPr>
      <w:tblGrid>
        <w:gridCol w:w="8630"/>
      </w:tblGrid>
      <w:tr w:rsidR="00A74254" w14:paraId="6D8FA34E" w14:textId="77777777" w:rsidTr="00ED28FE">
        <w:trPr>
          <w:trHeight w:val="5463"/>
        </w:trPr>
        <w:tc>
          <w:tcPr>
            <w:tcW w:w="8630" w:type="dxa"/>
          </w:tcPr>
          <w:p w14:paraId="54236968" w14:textId="77777777" w:rsidR="00A74254" w:rsidRDefault="00A74254" w:rsidP="005A5524">
            <w:pPr>
              <w:spacing w:before="100" w:beforeAutospacing="1" w:after="100" w:afterAutospacing="1"/>
              <w:rPr>
                <w:rFonts w:asciiTheme="majorHAnsi" w:eastAsia="Times New Roman" w:hAnsiTheme="majorHAnsi" w:cstheme="majorHAnsi"/>
                <w:szCs w:val="24"/>
                <w:lang w:val="en-IE" w:eastAsia="en-IE"/>
              </w:rPr>
            </w:pPr>
          </w:p>
        </w:tc>
      </w:tr>
    </w:tbl>
    <w:p w14:paraId="34E1B494" w14:textId="77777777" w:rsidR="005A5524" w:rsidRPr="005A5524" w:rsidRDefault="005A5524" w:rsidP="004A47BC">
      <w:pPr>
        <w:pStyle w:val="Heading1"/>
        <w:rPr>
          <w:lang w:val="en-IE" w:eastAsia="en-IE"/>
        </w:rPr>
      </w:pPr>
      <w:r w:rsidRPr="005A5524">
        <w:rPr>
          <w:lang w:val="en-IE" w:eastAsia="en-IE"/>
        </w:rPr>
        <w:lastRenderedPageBreak/>
        <w:t>6. Privacy and Data Protection</w:t>
      </w:r>
    </w:p>
    <w:p w14:paraId="51D961A3" w14:textId="77777777" w:rsidR="005A5524" w:rsidRPr="005A5524" w:rsidRDefault="005A5524" w:rsidP="005A5524">
      <w:p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The information you provide on this form is collected for the purpose of handling your complaint.</w:t>
      </w:r>
    </w:p>
    <w:p w14:paraId="230B751E" w14:textId="4751FA27" w:rsidR="005A5524" w:rsidRPr="005A5524" w:rsidRDefault="005A5524" w:rsidP="005A5524">
      <w:p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Your information will be used only to assess, investigate and respond to your complaint and will be handled in line with the South Dublin County Public Participation Network Data Protection Policy. A copy of this policy is available on our website.</w:t>
      </w:r>
    </w:p>
    <w:p w14:paraId="0998C2AA" w14:textId="77777777" w:rsidR="005A5524" w:rsidRPr="005A5524" w:rsidRDefault="005A5524" w:rsidP="004A47BC">
      <w:pPr>
        <w:pStyle w:val="Heading1"/>
        <w:rPr>
          <w:lang w:val="en-IE" w:eastAsia="en-IE"/>
        </w:rPr>
      </w:pPr>
      <w:r w:rsidRPr="005A5524">
        <w:rPr>
          <w:lang w:val="en-IE" w:eastAsia="en-IE"/>
        </w:rPr>
        <w:t>7. Declaration</w:t>
      </w:r>
    </w:p>
    <w:p w14:paraId="4470A12A" w14:textId="77777777" w:rsidR="005A5524" w:rsidRPr="005A5524" w:rsidRDefault="005A5524" w:rsidP="005A5524">
      <w:p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I confirm that the information provided is accurate to the best of my knowledge.</w:t>
      </w:r>
    </w:p>
    <w:p w14:paraId="2FE3A4F2" w14:textId="77777777" w:rsidR="005A5524" w:rsidRPr="005A5524" w:rsidRDefault="005A5524" w:rsidP="005A5524">
      <w:p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Signature (if submitting by post):</w:t>
      </w:r>
      <w:r w:rsidRPr="005A5524">
        <w:rPr>
          <w:rFonts w:asciiTheme="majorHAnsi" w:eastAsia="Times New Roman" w:hAnsiTheme="majorHAnsi" w:cstheme="majorHAnsi"/>
          <w:szCs w:val="24"/>
          <w:lang w:val="en-IE" w:eastAsia="en-IE"/>
        </w:rPr>
        <w:br/>
        <w:t>Date:</w:t>
      </w:r>
    </w:p>
    <w:p w14:paraId="4B3BA5D7" w14:textId="77777777" w:rsidR="005A5524" w:rsidRPr="005A5524" w:rsidRDefault="004F1ED8" w:rsidP="005A5524">
      <w:pPr>
        <w:spacing w:before="100" w:beforeAutospacing="1" w:after="100" w:afterAutospacing="1" w:line="240" w:lineRule="auto"/>
        <w:rPr>
          <w:rFonts w:asciiTheme="majorHAnsi" w:eastAsia="Times New Roman" w:hAnsiTheme="majorHAnsi" w:cstheme="majorHAnsi"/>
          <w:szCs w:val="24"/>
          <w:lang w:val="en-IE" w:eastAsia="en-IE"/>
        </w:rPr>
      </w:pPr>
      <w:r>
        <w:rPr>
          <w:rFonts w:asciiTheme="majorHAnsi" w:eastAsia="Times New Roman" w:hAnsiTheme="majorHAnsi" w:cstheme="majorHAnsi"/>
          <w:szCs w:val="24"/>
          <w:lang w:val="en-IE" w:eastAsia="en-IE"/>
        </w:rPr>
        <w:pict w14:anchorId="2E35701A">
          <v:rect id="_x0000_i1025" style="width:0;height:1.5pt" o:hralign="center" o:hrstd="t" o:hr="t" fillcolor="#a0a0a0" stroked="f"/>
        </w:pict>
      </w:r>
    </w:p>
    <w:p w14:paraId="4A55FF59" w14:textId="77777777" w:rsidR="005A5524" w:rsidRPr="005A5524" w:rsidRDefault="005A5524" w:rsidP="004A47BC">
      <w:pPr>
        <w:pStyle w:val="Heading1"/>
        <w:rPr>
          <w:lang w:val="en-IE" w:eastAsia="en-IE"/>
        </w:rPr>
      </w:pPr>
      <w:r w:rsidRPr="005A5524">
        <w:rPr>
          <w:lang w:val="en-IE" w:eastAsia="en-IE"/>
        </w:rPr>
        <w:t>8. How to Submit This Form</w:t>
      </w:r>
    </w:p>
    <w:p w14:paraId="6031D5CB" w14:textId="77777777" w:rsidR="005A5524" w:rsidRPr="005A5524" w:rsidRDefault="005A5524" w:rsidP="005A5524">
      <w:p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You can submit this form in any of the following ways:</w:t>
      </w:r>
    </w:p>
    <w:p w14:paraId="72E3AC21" w14:textId="047932BF" w:rsidR="005A5524" w:rsidRPr="005A5524" w:rsidRDefault="005A5524" w:rsidP="005A5524">
      <w:pPr>
        <w:numPr>
          <w:ilvl w:val="0"/>
          <w:numId w:val="13"/>
        </w:num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Online via the complaints form on our website</w:t>
      </w:r>
      <w:r w:rsidR="00A74254">
        <w:rPr>
          <w:rFonts w:asciiTheme="majorHAnsi" w:eastAsia="Times New Roman" w:hAnsiTheme="majorHAnsi" w:cstheme="majorHAnsi"/>
          <w:szCs w:val="24"/>
          <w:lang w:val="en-IE" w:eastAsia="en-IE"/>
        </w:rPr>
        <w:t xml:space="preserve"> www.sdcppn.ie</w:t>
      </w:r>
    </w:p>
    <w:p w14:paraId="234F5099" w14:textId="7F03E9D8" w:rsidR="005A5524" w:rsidRPr="005A5524" w:rsidRDefault="005A5524" w:rsidP="005A5524">
      <w:pPr>
        <w:numPr>
          <w:ilvl w:val="0"/>
          <w:numId w:val="13"/>
        </w:numPr>
        <w:spacing w:before="100" w:beforeAutospacing="1" w:after="100" w:afterAutospacing="1" w:line="240" w:lineRule="auto"/>
        <w:rPr>
          <w:rFonts w:asciiTheme="majorHAnsi" w:eastAsia="Times New Roman" w:hAnsiTheme="majorHAnsi" w:cstheme="majorHAnsi"/>
          <w:szCs w:val="24"/>
          <w:lang w:val="en-IE" w:eastAsia="en-IE"/>
        </w:rPr>
      </w:pPr>
      <w:r w:rsidRPr="005A5524">
        <w:rPr>
          <w:rFonts w:asciiTheme="majorHAnsi" w:eastAsia="Times New Roman" w:hAnsiTheme="majorHAnsi" w:cstheme="majorHAnsi"/>
          <w:szCs w:val="24"/>
          <w:lang w:val="en-IE" w:eastAsia="en-IE"/>
        </w:rPr>
        <w:t xml:space="preserve">By email to </w:t>
      </w:r>
      <w:hyperlink r:id="rId12" w:history="1">
        <w:r w:rsidR="00A74254" w:rsidRPr="00FD3242">
          <w:rPr>
            <w:rStyle w:val="Hyperlink"/>
            <w:rFonts w:asciiTheme="majorHAnsi" w:eastAsia="Times New Roman" w:hAnsiTheme="majorHAnsi" w:cstheme="majorHAnsi"/>
            <w:szCs w:val="24"/>
            <w:lang w:val="en-IE" w:eastAsia="en-IE"/>
          </w:rPr>
          <w:t>info@sdcppn.ie</w:t>
        </w:r>
      </w:hyperlink>
      <w:r w:rsidR="00A74254">
        <w:rPr>
          <w:rFonts w:asciiTheme="majorHAnsi" w:eastAsia="Times New Roman" w:hAnsiTheme="majorHAnsi" w:cstheme="majorHAnsi"/>
          <w:szCs w:val="24"/>
          <w:lang w:val="en-IE" w:eastAsia="en-IE"/>
        </w:rPr>
        <w:t xml:space="preserve"> with Complaint in the title.</w:t>
      </w:r>
    </w:p>
    <w:p w14:paraId="15B39F15" w14:textId="2D418A4E" w:rsidR="00A74254" w:rsidRPr="00C34648" w:rsidRDefault="005A5524" w:rsidP="00C34648">
      <w:pPr>
        <w:pStyle w:val="ListParagraph"/>
        <w:numPr>
          <w:ilvl w:val="0"/>
          <w:numId w:val="13"/>
        </w:numPr>
        <w:rPr>
          <w:rFonts w:asciiTheme="majorHAnsi" w:eastAsia="Times New Roman" w:hAnsiTheme="majorHAnsi" w:cstheme="majorHAnsi"/>
          <w:szCs w:val="24"/>
          <w:lang w:val="en-IE" w:eastAsia="en-IE"/>
        </w:rPr>
      </w:pPr>
      <w:r w:rsidRPr="00C34648">
        <w:rPr>
          <w:rFonts w:asciiTheme="majorHAnsi" w:eastAsia="Times New Roman" w:hAnsiTheme="majorHAnsi" w:cstheme="majorHAnsi"/>
          <w:szCs w:val="24"/>
          <w:lang w:val="en-IE" w:eastAsia="en-IE"/>
        </w:rPr>
        <w:t>By post to:</w:t>
      </w:r>
      <w:r w:rsidRPr="00C34648">
        <w:rPr>
          <w:rFonts w:asciiTheme="majorHAnsi" w:eastAsia="Times New Roman" w:hAnsiTheme="majorHAnsi" w:cstheme="majorHAnsi"/>
          <w:szCs w:val="24"/>
          <w:lang w:val="en-IE" w:eastAsia="en-IE"/>
        </w:rPr>
        <w:br/>
        <w:t>South Dublin County Public Participation Network</w:t>
      </w:r>
      <w:r w:rsidRPr="00C34648">
        <w:rPr>
          <w:rFonts w:asciiTheme="majorHAnsi" w:eastAsia="Times New Roman" w:hAnsiTheme="majorHAnsi" w:cstheme="majorHAnsi"/>
          <w:szCs w:val="24"/>
          <w:lang w:val="en-IE" w:eastAsia="en-IE"/>
        </w:rPr>
        <w:br/>
      </w:r>
      <w:r w:rsidR="00C34648" w:rsidRPr="00C34648">
        <w:rPr>
          <w:rFonts w:asciiTheme="majorHAnsi" w:eastAsia="Times New Roman" w:hAnsiTheme="majorHAnsi" w:cstheme="majorHAnsi"/>
          <w:szCs w:val="24"/>
          <w:lang w:val="en-IE" w:eastAsia="en-IE"/>
        </w:rPr>
        <w:t xml:space="preserve">Ace Enterprise Park, </w:t>
      </w:r>
      <w:proofErr w:type="spellStart"/>
      <w:r w:rsidR="00C34648" w:rsidRPr="00C34648">
        <w:rPr>
          <w:rFonts w:asciiTheme="majorHAnsi" w:eastAsia="Times New Roman" w:hAnsiTheme="majorHAnsi" w:cstheme="majorHAnsi"/>
          <w:szCs w:val="24"/>
          <w:lang w:val="en-IE" w:eastAsia="en-IE"/>
        </w:rPr>
        <w:t>Bawnogue</w:t>
      </w:r>
      <w:proofErr w:type="spellEnd"/>
      <w:r w:rsidR="00C34648" w:rsidRPr="00C34648">
        <w:rPr>
          <w:rFonts w:asciiTheme="majorHAnsi" w:eastAsia="Times New Roman" w:hAnsiTheme="majorHAnsi" w:cstheme="majorHAnsi"/>
          <w:szCs w:val="24"/>
          <w:lang w:val="en-IE" w:eastAsia="en-IE"/>
        </w:rPr>
        <w:t xml:space="preserve"> Rd, Clondalkin, Dublin, D22 P6E8.</w:t>
      </w:r>
    </w:p>
    <w:p w14:paraId="48F63131" w14:textId="77777777" w:rsidR="00E177F5" w:rsidRPr="00942191" w:rsidRDefault="00E177F5" w:rsidP="00B45058">
      <w:pPr>
        <w:spacing w:before="100" w:beforeAutospacing="1" w:after="100" w:afterAutospacing="1" w:line="240" w:lineRule="auto"/>
        <w:rPr>
          <w:rFonts w:asciiTheme="majorHAnsi" w:eastAsia="Times New Roman" w:hAnsiTheme="majorHAnsi" w:cstheme="majorHAnsi"/>
          <w:szCs w:val="24"/>
          <w:lang w:val="en-IE" w:eastAsia="en-IE"/>
        </w:rPr>
      </w:pPr>
    </w:p>
    <w:sectPr w:rsidR="00E177F5" w:rsidRPr="00942191" w:rsidSect="00182A0E">
      <w:headerReference w:type="default" r:id="rId13"/>
      <w:footerReference w:type="defaul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6431" w14:textId="77777777" w:rsidR="004B6B6D" w:rsidRDefault="004B6B6D" w:rsidP="000C2714">
      <w:pPr>
        <w:spacing w:after="0" w:line="240" w:lineRule="auto"/>
      </w:pPr>
      <w:r>
        <w:separator/>
      </w:r>
    </w:p>
  </w:endnote>
  <w:endnote w:type="continuationSeparator" w:id="0">
    <w:p w14:paraId="5FBA5F4E" w14:textId="77777777" w:rsidR="004B6B6D" w:rsidRDefault="004B6B6D" w:rsidP="000C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78898"/>
      <w:docPartObj>
        <w:docPartGallery w:val="Page Numbers (Bottom of Page)"/>
        <w:docPartUnique/>
      </w:docPartObj>
    </w:sdtPr>
    <w:sdtEndPr>
      <w:rPr>
        <w:noProof/>
      </w:rPr>
    </w:sdtEndPr>
    <w:sdtContent>
      <w:p w14:paraId="518F8705" w14:textId="56FBB852" w:rsidR="00157A29" w:rsidRDefault="00157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E378C" w14:textId="77777777" w:rsidR="00533A30" w:rsidRPr="006C14D0" w:rsidRDefault="00533A30">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D52F" w14:textId="77777777" w:rsidR="004B6B6D" w:rsidRDefault="004B6B6D" w:rsidP="000C2714">
      <w:pPr>
        <w:spacing w:after="0" w:line="240" w:lineRule="auto"/>
      </w:pPr>
      <w:r>
        <w:separator/>
      </w:r>
    </w:p>
  </w:footnote>
  <w:footnote w:type="continuationSeparator" w:id="0">
    <w:p w14:paraId="3E177416" w14:textId="77777777" w:rsidR="004B6B6D" w:rsidRDefault="004B6B6D" w:rsidP="000C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6F37" w14:textId="28782BDD" w:rsidR="0081149D" w:rsidRPr="0081149D" w:rsidRDefault="00157A29" w:rsidP="0081149D">
    <w:pPr>
      <w:pStyle w:val="Header"/>
      <w:jc w:val="center"/>
      <w:rPr>
        <w:b/>
        <w:bCs/>
        <w:sz w:val="20"/>
        <w:szCs w:val="20"/>
        <w:lang w:val="en-IE"/>
      </w:rPr>
    </w:pPr>
    <w:r w:rsidRPr="006C14D0">
      <w:rPr>
        <w:b/>
        <w:bCs/>
        <w:sz w:val="20"/>
        <w:szCs w:val="20"/>
        <w:lang w:val="en-IE"/>
      </w:rPr>
      <w:t xml:space="preserve">South Dublin County PPN </w:t>
    </w:r>
    <w:r w:rsidR="0081149D" w:rsidRPr="0081149D">
      <w:rPr>
        <w:b/>
        <w:bCs/>
        <w:sz w:val="20"/>
        <w:szCs w:val="20"/>
        <w:lang w:val="en-IE"/>
      </w:rPr>
      <w:t xml:space="preserve">Complaints </w:t>
    </w:r>
    <w:r w:rsidR="00ED28FE">
      <w:rPr>
        <w:b/>
        <w:bCs/>
        <w:sz w:val="20"/>
        <w:szCs w:val="20"/>
        <w:lang w:val="en-IE"/>
      </w:rPr>
      <w:t>Form</w:t>
    </w:r>
  </w:p>
  <w:p w14:paraId="75E46D68" w14:textId="6E554979" w:rsidR="00157A29" w:rsidRPr="0081149D" w:rsidRDefault="00157A29" w:rsidP="00157A29">
    <w:pPr>
      <w:pStyle w:val="Header"/>
      <w:jc w:val="center"/>
      <w:rPr>
        <w:lang w:val="en-IE"/>
      </w:rPr>
    </w:pPr>
  </w:p>
  <w:p w14:paraId="521E18C4" w14:textId="1B64B52D" w:rsidR="00B74423" w:rsidRDefault="00B74423" w:rsidP="00B744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C8307D0"/>
    <w:multiLevelType w:val="hybridMultilevel"/>
    <w:tmpl w:val="AB649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FE1E7B"/>
    <w:multiLevelType w:val="hybridMultilevel"/>
    <w:tmpl w:val="FDA08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B290B85"/>
    <w:multiLevelType w:val="multilevel"/>
    <w:tmpl w:val="437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D0B5D"/>
    <w:multiLevelType w:val="hybridMultilevel"/>
    <w:tmpl w:val="2206C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1255ED1"/>
    <w:multiLevelType w:val="multilevel"/>
    <w:tmpl w:val="61DE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A5342"/>
    <w:multiLevelType w:val="hybridMultilevel"/>
    <w:tmpl w:val="9DBCC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7C76148"/>
    <w:multiLevelType w:val="hybridMultilevel"/>
    <w:tmpl w:val="874E47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3851453">
    <w:abstractNumId w:val="5"/>
  </w:num>
  <w:num w:numId="2" w16cid:durableId="875696154">
    <w:abstractNumId w:val="3"/>
  </w:num>
  <w:num w:numId="3" w16cid:durableId="763263303">
    <w:abstractNumId w:val="2"/>
  </w:num>
  <w:num w:numId="4" w16cid:durableId="553853551">
    <w:abstractNumId w:val="4"/>
  </w:num>
  <w:num w:numId="5" w16cid:durableId="385295335">
    <w:abstractNumId w:val="1"/>
  </w:num>
  <w:num w:numId="6" w16cid:durableId="1929653027">
    <w:abstractNumId w:val="0"/>
  </w:num>
  <w:num w:numId="7" w16cid:durableId="888802879">
    <w:abstractNumId w:val="8"/>
  </w:num>
  <w:num w:numId="8" w16cid:durableId="346518331">
    <w:abstractNumId w:val="11"/>
  </w:num>
  <w:num w:numId="9" w16cid:durableId="152795955">
    <w:abstractNumId w:val="6"/>
  </w:num>
  <w:num w:numId="10" w16cid:durableId="1180925945">
    <w:abstractNumId w:val="7"/>
  </w:num>
  <w:num w:numId="11" w16cid:durableId="1617172139">
    <w:abstractNumId w:val="9"/>
  </w:num>
  <w:num w:numId="12" w16cid:durableId="1866404664">
    <w:abstractNumId w:val="12"/>
  </w:num>
  <w:num w:numId="13" w16cid:durableId="13857611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33"/>
    <w:rsid w:val="00017C91"/>
    <w:rsid w:val="00026039"/>
    <w:rsid w:val="00034616"/>
    <w:rsid w:val="00053CC3"/>
    <w:rsid w:val="0006063C"/>
    <w:rsid w:val="00075247"/>
    <w:rsid w:val="00083859"/>
    <w:rsid w:val="000A28D0"/>
    <w:rsid w:val="000C1D87"/>
    <w:rsid w:val="000C2714"/>
    <w:rsid w:val="000D36FC"/>
    <w:rsid w:val="000E130F"/>
    <w:rsid w:val="000F3E3C"/>
    <w:rsid w:val="00107473"/>
    <w:rsid w:val="00125D14"/>
    <w:rsid w:val="00140AB6"/>
    <w:rsid w:val="0015074B"/>
    <w:rsid w:val="0015077A"/>
    <w:rsid w:val="00157A29"/>
    <w:rsid w:val="00182A0E"/>
    <w:rsid w:val="001972A0"/>
    <w:rsid w:val="001B2543"/>
    <w:rsid w:val="001E3A93"/>
    <w:rsid w:val="001E4AFF"/>
    <w:rsid w:val="001E7604"/>
    <w:rsid w:val="00202589"/>
    <w:rsid w:val="00212B88"/>
    <w:rsid w:val="00221DEB"/>
    <w:rsid w:val="00247941"/>
    <w:rsid w:val="002565EA"/>
    <w:rsid w:val="00261190"/>
    <w:rsid w:val="00287625"/>
    <w:rsid w:val="0029639D"/>
    <w:rsid w:val="002A2F26"/>
    <w:rsid w:val="002B6DAB"/>
    <w:rsid w:val="002C04A4"/>
    <w:rsid w:val="0031483C"/>
    <w:rsid w:val="00326F90"/>
    <w:rsid w:val="00354EBA"/>
    <w:rsid w:val="00362329"/>
    <w:rsid w:val="00387E5E"/>
    <w:rsid w:val="003A223F"/>
    <w:rsid w:val="003A49D0"/>
    <w:rsid w:val="003B6A5E"/>
    <w:rsid w:val="003C22A5"/>
    <w:rsid w:val="003C448F"/>
    <w:rsid w:val="003E1C35"/>
    <w:rsid w:val="003E5D3F"/>
    <w:rsid w:val="003F6CE8"/>
    <w:rsid w:val="00432760"/>
    <w:rsid w:val="0043376C"/>
    <w:rsid w:val="00436D45"/>
    <w:rsid w:val="00444288"/>
    <w:rsid w:val="004A47BC"/>
    <w:rsid w:val="004A7F1E"/>
    <w:rsid w:val="004B5101"/>
    <w:rsid w:val="004B6B05"/>
    <w:rsid w:val="004B6B6D"/>
    <w:rsid w:val="004C2D02"/>
    <w:rsid w:val="004F1ED8"/>
    <w:rsid w:val="00517D8E"/>
    <w:rsid w:val="00533A30"/>
    <w:rsid w:val="0056013E"/>
    <w:rsid w:val="005A5524"/>
    <w:rsid w:val="005C3B5B"/>
    <w:rsid w:val="005D66D4"/>
    <w:rsid w:val="005D76EE"/>
    <w:rsid w:val="005E28C3"/>
    <w:rsid w:val="00603B22"/>
    <w:rsid w:val="00615225"/>
    <w:rsid w:val="006175A7"/>
    <w:rsid w:val="00622426"/>
    <w:rsid w:val="0062326A"/>
    <w:rsid w:val="00635430"/>
    <w:rsid w:val="006518CD"/>
    <w:rsid w:val="0065488C"/>
    <w:rsid w:val="006B03E0"/>
    <w:rsid w:val="006B2449"/>
    <w:rsid w:val="006C14D0"/>
    <w:rsid w:val="006E5893"/>
    <w:rsid w:val="006F7A9C"/>
    <w:rsid w:val="00700F3E"/>
    <w:rsid w:val="0070477A"/>
    <w:rsid w:val="00706EE0"/>
    <w:rsid w:val="00722E21"/>
    <w:rsid w:val="007359C6"/>
    <w:rsid w:val="00761856"/>
    <w:rsid w:val="00794D44"/>
    <w:rsid w:val="007A5CB9"/>
    <w:rsid w:val="007F6D39"/>
    <w:rsid w:val="0081149D"/>
    <w:rsid w:val="00814453"/>
    <w:rsid w:val="00820DFC"/>
    <w:rsid w:val="00852CF6"/>
    <w:rsid w:val="008A11B0"/>
    <w:rsid w:val="008A3503"/>
    <w:rsid w:val="008B10FF"/>
    <w:rsid w:val="008E4E5E"/>
    <w:rsid w:val="00907626"/>
    <w:rsid w:val="00920CC1"/>
    <w:rsid w:val="009276D7"/>
    <w:rsid w:val="00936838"/>
    <w:rsid w:val="0094062F"/>
    <w:rsid w:val="00942191"/>
    <w:rsid w:val="0095262B"/>
    <w:rsid w:val="00971DF8"/>
    <w:rsid w:val="0097634D"/>
    <w:rsid w:val="009A0A3A"/>
    <w:rsid w:val="009B36F5"/>
    <w:rsid w:val="009D58E2"/>
    <w:rsid w:val="00A01616"/>
    <w:rsid w:val="00A60214"/>
    <w:rsid w:val="00A67EC4"/>
    <w:rsid w:val="00A70C4B"/>
    <w:rsid w:val="00A70CD2"/>
    <w:rsid w:val="00A74254"/>
    <w:rsid w:val="00A855BF"/>
    <w:rsid w:val="00AA1D8D"/>
    <w:rsid w:val="00AD7AC2"/>
    <w:rsid w:val="00B27946"/>
    <w:rsid w:val="00B30048"/>
    <w:rsid w:val="00B31B17"/>
    <w:rsid w:val="00B45058"/>
    <w:rsid w:val="00B47730"/>
    <w:rsid w:val="00B74423"/>
    <w:rsid w:val="00B76F3C"/>
    <w:rsid w:val="00B87B85"/>
    <w:rsid w:val="00B904BE"/>
    <w:rsid w:val="00BA261D"/>
    <w:rsid w:val="00BA6B0F"/>
    <w:rsid w:val="00BC752E"/>
    <w:rsid w:val="00C25A41"/>
    <w:rsid w:val="00C34648"/>
    <w:rsid w:val="00C45974"/>
    <w:rsid w:val="00C504BC"/>
    <w:rsid w:val="00C57D29"/>
    <w:rsid w:val="00C635AE"/>
    <w:rsid w:val="00C9113B"/>
    <w:rsid w:val="00C925AE"/>
    <w:rsid w:val="00C952A6"/>
    <w:rsid w:val="00CB0664"/>
    <w:rsid w:val="00CC21BC"/>
    <w:rsid w:val="00CC365C"/>
    <w:rsid w:val="00CD3584"/>
    <w:rsid w:val="00CE4704"/>
    <w:rsid w:val="00CE5348"/>
    <w:rsid w:val="00D023D6"/>
    <w:rsid w:val="00D1667F"/>
    <w:rsid w:val="00D26112"/>
    <w:rsid w:val="00D27CE1"/>
    <w:rsid w:val="00D43D3A"/>
    <w:rsid w:val="00D63B74"/>
    <w:rsid w:val="00D77889"/>
    <w:rsid w:val="00D81257"/>
    <w:rsid w:val="00D82913"/>
    <w:rsid w:val="00DA653F"/>
    <w:rsid w:val="00DC2DDE"/>
    <w:rsid w:val="00DC7E35"/>
    <w:rsid w:val="00DD73C1"/>
    <w:rsid w:val="00DD765A"/>
    <w:rsid w:val="00DF3794"/>
    <w:rsid w:val="00E02929"/>
    <w:rsid w:val="00E177F5"/>
    <w:rsid w:val="00E42C5F"/>
    <w:rsid w:val="00E517CC"/>
    <w:rsid w:val="00E54657"/>
    <w:rsid w:val="00E54B28"/>
    <w:rsid w:val="00E6732F"/>
    <w:rsid w:val="00E70223"/>
    <w:rsid w:val="00E74CB1"/>
    <w:rsid w:val="00E81336"/>
    <w:rsid w:val="00E843DA"/>
    <w:rsid w:val="00EA37AD"/>
    <w:rsid w:val="00EC205F"/>
    <w:rsid w:val="00ED1627"/>
    <w:rsid w:val="00ED28FE"/>
    <w:rsid w:val="00EE2B2C"/>
    <w:rsid w:val="00F11693"/>
    <w:rsid w:val="00F22E0F"/>
    <w:rsid w:val="00F57B0F"/>
    <w:rsid w:val="00F7743E"/>
    <w:rsid w:val="00FA3A01"/>
    <w:rsid w:val="00FA401A"/>
    <w:rsid w:val="00FA4511"/>
    <w:rsid w:val="00FC4928"/>
    <w:rsid w:val="00FC693F"/>
    <w:rsid w:val="00FC769B"/>
    <w:rsid w:val="00FE3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AEF7C22"/>
  <w14:defaultImageDpi w14:val="300"/>
  <w15:docId w15:val="{185667B8-E8FA-4C07-8C60-B4181825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BC"/>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E1C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6"/>
      <w:szCs w:val="52"/>
    </w:rPr>
  </w:style>
  <w:style w:type="character" w:customStyle="1" w:styleId="TitleChar">
    <w:name w:val="Title Char"/>
    <w:basedOn w:val="DefaultParagraphFont"/>
    <w:link w:val="Title"/>
    <w:uiPriority w:val="10"/>
    <w:rsid w:val="003E1C35"/>
    <w:rPr>
      <w:rFonts w:asciiTheme="majorHAnsi" w:eastAsiaTheme="majorEastAsia" w:hAnsiTheme="majorHAnsi" w:cstheme="majorBidi"/>
      <w:color w:val="17365D" w:themeColor="text2" w:themeShade="BF"/>
      <w:spacing w:val="5"/>
      <w:kern w:val="28"/>
      <w:sz w:val="5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E42C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E42C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E42C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4B5101"/>
    <w:rPr>
      <w:rFonts w:ascii="Times New Roman" w:hAnsi="Times New Roman" w:cs="Times New Roman"/>
      <w:szCs w:val="24"/>
    </w:rPr>
  </w:style>
  <w:style w:type="character" w:styleId="Hyperlink">
    <w:name w:val="Hyperlink"/>
    <w:basedOn w:val="DefaultParagraphFont"/>
    <w:uiPriority w:val="99"/>
    <w:unhideWhenUsed/>
    <w:rsid w:val="00635430"/>
    <w:rPr>
      <w:color w:val="0000FF" w:themeColor="hyperlink"/>
      <w:u w:val="single"/>
    </w:rPr>
  </w:style>
  <w:style w:type="character" w:styleId="UnresolvedMention">
    <w:name w:val="Unresolved Mention"/>
    <w:basedOn w:val="DefaultParagraphFont"/>
    <w:uiPriority w:val="99"/>
    <w:semiHidden/>
    <w:unhideWhenUsed/>
    <w:rsid w:val="00635430"/>
    <w:rPr>
      <w:color w:val="605E5C"/>
      <w:shd w:val="clear" w:color="auto" w:fill="E1DFDD"/>
    </w:rPr>
  </w:style>
  <w:style w:type="character" w:customStyle="1" w:styleId="NoSpacingChar">
    <w:name w:val="No Spacing Char"/>
    <w:basedOn w:val="DefaultParagraphFont"/>
    <w:link w:val="NoSpacing"/>
    <w:uiPriority w:val="1"/>
    <w:rsid w:val="00182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309">
      <w:bodyDiv w:val="1"/>
      <w:marLeft w:val="0"/>
      <w:marRight w:val="0"/>
      <w:marTop w:val="0"/>
      <w:marBottom w:val="0"/>
      <w:divBdr>
        <w:top w:val="none" w:sz="0" w:space="0" w:color="auto"/>
        <w:left w:val="none" w:sz="0" w:space="0" w:color="auto"/>
        <w:bottom w:val="none" w:sz="0" w:space="0" w:color="auto"/>
        <w:right w:val="none" w:sz="0" w:space="0" w:color="auto"/>
      </w:divBdr>
    </w:div>
    <w:div w:id="173151552">
      <w:bodyDiv w:val="1"/>
      <w:marLeft w:val="0"/>
      <w:marRight w:val="0"/>
      <w:marTop w:val="0"/>
      <w:marBottom w:val="0"/>
      <w:divBdr>
        <w:top w:val="none" w:sz="0" w:space="0" w:color="auto"/>
        <w:left w:val="none" w:sz="0" w:space="0" w:color="auto"/>
        <w:bottom w:val="none" w:sz="0" w:space="0" w:color="auto"/>
        <w:right w:val="none" w:sz="0" w:space="0" w:color="auto"/>
      </w:divBdr>
    </w:div>
    <w:div w:id="371807356">
      <w:bodyDiv w:val="1"/>
      <w:marLeft w:val="0"/>
      <w:marRight w:val="0"/>
      <w:marTop w:val="0"/>
      <w:marBottom w:val="0"/>
      <w:divBdr>
        <w:top w:val="none" w:sz="0" w:space="0" w:color="auto"/>
        <w:left w:val="none" w:sz="0" w:space="0" w:color="auto"/>
        <w:bottom w:val="none" w:sz="0" w:space="0" w:color="auto"/>
        <w:right w:val="none" w:sz="0" w:space="0" w:color="auto"/>
      </w:divBdr>
    </w:div>
    <w:div w:id="907957794">
      <w:bodyDiv w:val="1"/>
      <w:marLeft w:val="0"/>
      <w:marRight w:val="0"/>
      <w:marTop w:val="0"/>
      <w:marBottom w:val="0"/>
      <w:divBdr>
        <w:top w:val="none" w:sz="0" w:space="0" w:color="auto"/>
        <w:left w:val="none" w:sz="0" w:space="0" w:color="auto"/>
        <w:bottom w:val="none" w:sz="0" w:space="0" w:color="auto"/>
        <w:right w:val="none" w:sz="0" w:space="0" w:color="auto"/>
      </w:divBdr>
    </w:div>
    <w:div w:id="1144467099">
      <w:bodyDiv w:val="1"/>
      <w:marLeft w:val="0"/>
      <w:marRight w:val="0"/>
      <w:marTop w:val="0"/>
      <w:marBottom w:val="0"/>
      <w:divBdr>
        <w:top w:val="none" w:sz="0" w:space="0" w:color="auto"/>
        <w:left w:val="none" w:sz="0" w:space="0" w:color="auto"/>
        <w:bottom w:val="none" w:sz="0" w:space="0" w:color="auto"/>
        <w:right w:val="none" w:sz="0" w:space="0" w:color="auto"/>
      </w:divBdr>
    </w:div>
    <w:div w:id="1278558673">
      <w:bodyDiv w:val="1"/>
      <w:marLeft w:val="0"/>
      <w:marRight w:val="0"/>
      <w:marTop w:val="0"/>
      <w:marBottom w:val="0"/>
      <w:divBdr>
        <w:top w:val="none" w:sz="0" w:space="0" w:color="auto"/>
        <w:left w:val="none" w:sz="0" w:space="0" w:color="auto"/>
        <w:bottom w:val="none" w:sz="0" w:space="0" w:color="auto"/>
        <w:right w:val="none" w:sz="0" w:space="0" w:color="auto"/>
      </w:divBdr>
    </w:div>
    <w:div w:id="1292712504">
      <w:bodyDiv w:val="1"/>
      <w:marLeft w:val="0"/>
      <w:marRight w:val="0"/>
      <w:marTop w:val="0"/>
      <w:marBottom w:val="0"/>
      <w:divBdr>
        <w:top w:val="none" w:sz="0" w:space="0" w:color="auto"/>
        <w:left w:val="none" w:sz="0" w:space="0" w:color="auto"/>
        <w:bottom w:val="none" w:sz="0" w:space="0" w:color="auto"/>
        <w:right w:val="none" w:sz="0" w:space="0" w:color="auto"/>
      </w:divBdr>
    </w:div>
    <w:div w:id="1457216756">
      <w:bodyDiv w:val="1"/>
      <w:marLeft w:val="0"/>
      <w:marRight w:val="0"/>
      <w:marTop w:val="0"/>
      <w:marBottom w:val="0"/>
      <w:divBdr>
        <w:top w:val="none" w:sz="0" w:space="0" w:color="auto"/>
        <w:left w:val="none" w:sz="0" w:space="0" w:color="auto"/>
        <w:bottom w:val="none" w:sz="0" w:space="0" w:color="auto"/>
        <w:right w:val="none" w:sz="0" w:space="0" w:color="auto"/>
      </w:divBdr>
    </w:div>
    <w:div w:id="1706370851">
      <w:bodyDiv w:val="1"/>
      <w:marLeft w:val="0"/>
      <w:marRight w:val="0"/>
      <w:marTop w:val="0"/>
      <w:marBottom w:val="0"/>
      <w:divBdr>
        <w:top w:val="none" w:sz="0" w:space="0" w:color="auto"/>
        <w:left w:val="none" w:sz="0" w:space="0" w:color="auto"/>
        <w:bottom w:val="none" w:sz="0" w:space="0" w:color="auto"/>
        <w:right w:val="none" w:sz="0" w:space="0" w:color="auto"/>
      </w:divBdr>
    </w:div>
    <w:div w:id="1884824675">
      <w:bodyDiv w:val="1"/>
      <w:marLeft w:val="0"/>
      <w:marRight w:val="0"/>
      <w:marTop w:val="0"/>
      <w:marBottom w:val="0"/>
      <w:divBdr>
        <w:top w:val="none" w:sz="0" w:space="0" w:color="auto"/>
        <w:left w:val="none" w:sz="0" w:space="0" w:color="auto"/>
        <w:bottom w:val="none" w:sz="0" w:space="0" w:color="auto"/>
        <w:right w:val="none" w:sz="0" w:space="0" w:color="auto"/>
      </w:divBdr>
    </w:div>
    <w:div w:id="2031954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dcppn.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26FD3CCED136459266CC9EBF6123E8" ma:contentTypeVersion="12" ma:contentTypeDescription="Create a new document." ma:contentTypeScope="" ma:versionID="6e23b446d493ad01deee3191d24a8c33">
  <xsd:schema xmlns:xsd="http://www.w3.org/2001/XMLSchema" xmlns:xs="http://www.w3.org/2001/XMLSchema" xmlns:p="http://schemas.microsoft.com/office/2006/metadata/properties" xmlns:ns2="9d420e03-0c33-4612-b7bc-b528701a886b" xmlns:ns3="1723c8be-6adc-4b16-9f8f-9da804e82f1c" targetNamespace="http://schemas.microsoft.com/office/2006/metadata/properties" ma:root="true" ma:fieldsID="2f6e3621f8ab880c96758a2f239da741" ns2:_="" ns3:_="">
    <xsd:import namespace="9d420e03-0c33-4612-b7bc-b528701a886b"/>
    <xsd:import namespace="1723c8be-6adc-4b16-9f8f-9da804e82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20e03-0c33-4612-b7bc-b528701a8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84893-0595-4ee0-b53a-03f2b551ff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3c8be-6adc-4b16-9f8f-9da804e82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8af394-3298-4d8b-9bb5-dc50583322ed}" ma:internalName="TaxCatchAll" ma:showField="CatchAllData" ma:web="1723c8be-6adc-4b16-9f8f-9da804e82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23c8be-6adc-4b16-9f8f-9da804e82f1c" xsi:nil="true"/>
    <lcf76f155ced4ddcb4097134ff3c332f xmlns="9d420e03-0c33-4612-b7bc-b528701a88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EEA0FC2-AB0D-4241-8B7C-4410E80A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20e03-0c33-4612-b7bc-b528701a886b"/>
    <ds:schemaRef ds:uri="1723c8be-6adc-4b16-9f8f-9da804e82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F68C0-1755-4E66-89CB-44D7E0756443}">
  <ds:schemaRefs>
    <ds:schemaRef ds:uri="http://schemas.microsoft.com/office/2006/metadata/properties"/>
    <ds:schemaRef ds:uri="http://schemas.microsoft.com/office/infopath/2007/PartnerControls"/>
    <ds:schemaRef ds:uri="1723c8be-6adc-4b16-9f8f-9da804e82f1c"/>
    <ds:schemaRef ds:uri="9d420e03-0c33-4612-b7bc-b528701a886b"/>
  </ds:schemaRefs>
</ds:datastoreItem>
</file>

<file path=customXml/itemProps4.xml><?xml version="1.0" encoding="utf-8"?>
<ds:datastoreItem xmlns:ds="http://schemas.openxmlformats.org/officeDocument/2006/customXml" ds:itemID="{881B302D-0D63-4789-8DD7-FA3550A4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SDCPPN Coordinator</cp:lastModifiedBy>
  <cp:revision>4</cp:revision>
  <dcterms:created xsi:type="dcterms:W3CDTF">2026-01-08T18:42:00Z</dcterms:created>
  <dcterms:modified xsi:type="dcterms:W3CDTF">2026-01-08T19:37:00Z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0x0101004E26FD3CCED136459266CC9EBF6123E8</vt:lpwstr>
  </property>
  <property fmtid="{D5CDD505-2E9C-101B-9397-08002B2CF9AE}" pid="3" name="Order">
    <vt:r8>35700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